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FRISTSETZUNG ZUR MÄNGELBESEITIGUNG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Fristsetzung zur Mängelbeseitigung am Kraftfahrzeug (Kfz)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setze ich Ihnen bezüglich des folgenden Fahrzeugs eine Frist zur Mängelbeseitigung:</w:t>
      </w:r>
    </w:p>
    <w:p>
      <w:r>
        <w:rPr>
          <w:b w:val="0"/>
          <w:sz w:val="20"/>
        </w:rPr>
        <w:t>Fahrzeugtyp / Modell : _______________________________________________</w:t>
      </w:r>
    </w:p>
    <w:p>
      <w:r>
        <w:rPr>
          <w:b w:val="0"/>
          <w:sz w:val="20"/>
        </w:rPr>
        <w:t>Fahrgestellnummer (VIN) : ____________________________________________</w:t>
      </w:r>
    </w:p>
    <w:p>
      <w:r>
        <w:rPr>
          <w:b w:val="0"/>
          <w:sz w:val="20"/>
        </w:rPr>
        <w:t>Kennzeichen : ________________________________________________________</w:t>
      </w:r>
    </w:p>
    <w:p/>
    <w:p>
      <w:r>
        <w:rPr>
          <w:b/>
          <w:sz w:val="20"/>
        </w:rPr>
        <w:t>Folgende Mängel wurden festgestellt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Ich fordere Sie hiermit auf, die genannten Mängel innerhalb einer Frist von ______________ Tagen ab Zugang dieses Schreibens zu beheben.</w:t>
      </w:r>
    </w:p>
    <w:p>
      <w:r>
        <w:rPr>
          <w:b w:val="0"/>
          <w:sz w:val="20"/>
        </w:rPr>
        <w:t>Sollte die Mängelbeseitigung nicht fristgerecht erfolgen, behalte ich mir weitere rechtliche Schritte vor.</w:t>
      </w:r>
    </w:p>
    <w:p/>
    <w:p>
      <w:r>
        <w:rPr>
          <w:b w:val="0"/>
          <w:sz w:val="20"/>
        </w:rPr>
        <w:t>Diese Fristsetzung erfolgt im Rahmen meiner Rechte aus dem Kaufvertrag und der gesetzlichen Gewährleistung nach deutschem Recht.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https://vorlagenfy.com/fristsetzung-mangelbeseitigung-kfz-muster/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fristsetzung-mangelbeseitigung-kfz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