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FORDERUNGSANMELDUNG</w:t>
      </w:r>
    </w:p>
    <w:p>
      <w:pPr>
        <w:jc w:val="center"/>
      </w:pPr>
      <w:r>
        <w:rPr>
          <w:b/>
          <w:sz w:val="20"/>
        </w:rPr>
        <w:t>Schreiben an den Insolvenzverwalter</w:t>
      </w:r>
    </w:p>
    <w:p/>
    <w:p/>
    <w:p>
      <w:r>
        <w:rPr>
          <w:b/>
          <w:sz w:val="20"/>
        </w:rPr>
        <w:t>An den Insolvenzverwalter :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Straße und Hausnummer : _____________________________________________</w:t>
      </w:r>
    </w:p>
    <w:p>
      <w:r>
        <w:rPr>
          <w:b w:val="0"/>
          <w:sz w:val="20"/>
        </w:rPr>
        <w:t>PLZ und Ort : _______________________________________________________</w:t>
      </w:r>
    </w:p>
    <w:p/>
    <w:p/>
    <w:p>
      <w:r>
        <w:rPr>
          <w:b/>
          <w:sz w:val="20"/>
        </w:rPr>
        <w:t>Absender (Gläubiger) :</w:t>
      </w:r>
    </w:p>
    <w:p>
      <w:r>
        <w:rPr>
          <w:b w:val="0"/>
          <w:sz w:val="20"/>
        </w:rPr>
        <w:t>Name / Firma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Forderungsanmeldung im Insolvenzverfahren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melde ich meine Forderung gegen die insolvente Partei im laufenden Insolvenzverfahren an.</w:t>
      </w:r>
    </w:p>
    <w:p/>
    <w:p/>
    <w:p>
      <w:r>
        <w:rPr>
          <w:b/>
          <w:sz w:val="20"/>
        </w:rPr>
        <w:t>1. Angaben zur Forderung :</w:t>
      </w:r>
    </w:p>
    <w:p>
      <w:r>
        <w:rPr>
          <w:b w:val="0"/>
          <w:sz w:val="20"/>
        </w:rPr>
        <w:t>Name des Schuldners : ________________________________________________</w:t>
      </w:r>
    </w:p>
    <w:p>
      <w:r>
        <w:rPr>
          <w:b w:val="0"/>
          <w:sz w:val="20"/>
        </w:rPr>
        <w:t>Aktenzeichen / Insolvenzverfahren : ___________________________________</w:t>
      </w:r>
    </w:p>
    <w:p>
      <w:r>
        <w:rPr>
          <w:b w:val="0"/>
          <w:sz w:val="20"/>
        </w:rPr>
        <w:t>Forderungsbetrag (Brutto) : __________________________________________</w:t>
      </w:r>
    </w:p>
    <w:p>
      <w:r>
        <w:rPr>
          <w:b w:val="0"/>
          <w:sz w:val="20"/>
        </w:rPr>
        <w:t>Forderungsgrund : ____________________________________________________</w:t>
      </w:r>
    </w:p>
    <w:p>
      <w:r>
        <w:rPr>
          <w:b w:val="0"/>
          <w:sz w:val="20"/>
        </w:rPr>
        <w:t>Fälligkeit der Forderung : ____________________________________________</w:t>
      </w:r>
    </w:p>
    <w:p>
      <w:r>
        <w:rPr>
          <w:b w:val="0"/>
          <w:sz w:val="20"/>
        </w:rPr>
        <w:t>Eventuelle Sicherheiten : ____________________________________________</w:t>
      </w:r>
    </w:p>
    <w:p/>
    <w:p/>
    <w:p>
      <w:r>
        <w:rPr>
          <w:b/>
          <w:sz w:val="20"/>
        </w:rPr>
        <w:t>2. Rechnungs- / Vertragsdaten :</w:t>
      </w:r>
    </w:p>
    <w:p>
      <w:r>
        <w:rPr>
          <w:b w:val="0"/>
          <w:sz w:val="20"/>
        </w:rPr>
        <w:t>Rechnungsnummer(n) / Vertragsnummer(n) : ______________________________</w:t>
      </w:r>
    </w:p>
    <w:p>
      <w:r>
        <w:rPr>
          <w:b w:val="0"/>
          <w:sz w:val="20"/>
        </w:rPr>
        <w:t>Datum der Rechnung / des Vertrages : _________________________________</w:t>
      </w:r>
    </w:p>
    <w:p>
      <w:r>
        <w:rPr>
          <w:b w:val="0"/>
          <w:sz w:val="20"/>
        </w:rPr>
        <w:t>Liefer- / Leistungszeitraum : _________________________________________</w:t>
      </w:r>
    </w:p>
    <w:p/>
    <w:p/>
    <w:p>
      <w:r>
        <w:rPr>
          <w:b/>
          <w:sz w:val="20"/>
        </w:rPr>
        <w:t>3. Weitere Erklärungen :</w:t>
      </w:r>
    </w:p>
    <w:p>
      <w:r>
        <w:rPr>
          <w:b w:val="0"/>
          <w:sz w:val="20"/>
        </w:rPr>
        <w:t>Die Forderung ist unbestritten / bestritten (bitte Zutreffendes ankreuzen).</w:t>
      </w:r>
    </w:p>
    <w:p>
      <w:r>
        <w:rPr>
          <w:b w:val="0"/>
          <w:sz w:val="20"/>
        </w:rPr>
        <w:t>Bei bestrittenen Forderungen lege ich eine kurze Begründung bei.</w:t>
      </w:r>
    </w:p>
    <w:p>
      <w:r>
        <w:rPr>
          <w:b w:val="0"/>
          <w:sz w:val="20"/>
        </w:rPr>
        <w:t>Ich bitte um Bestätigung des Eingangs dieser Forderungsanmeldung.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https://vorlagenfy.com/forderungsanmeldung-schreiben-an-insolvenzverwalter-muster/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forderungsanmeldung-schreiben-an-insolvenzverwalter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