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VERWARNUNGSGELD-BESCHEID</w:t>
      </w:r>
    </w:p>
    <w:p/>
    <w:p>
      <w:r>
        <w:rPr>
          <w:b/>
          <w:sz w:val="20"/>
        </w:rPr>
        <w:t>Bußgeldstelle Musterstadt</w:t>
      </w:r>
    </w:p>
    <w:p>
      <w:r>
        <w:rPr>
          <w:b w:val="0"/>
          <w:sz w:val="20"/>
        </w:rPr>
        <w:t>Musterstraße 1</w:t>
      </w:r>
    </w:p>
    <w:p>
      <w:r>
        <w:rPr>
          <w:b w:val="0"/>
          <w:sz w:val="20"/>
        </w:rPr>
        <w:t>12345 Musterstadt</w:t>
      </w:r>
    </w:p>
    <w:p/>
    <w:p>
      <w:r>
        <w:rPr>
          <w:b w:val="0"/>
          <w:sz w:val="20"/>
        </w:rPr>
        <w:t>An:</w:t>
      </w:r>
    </w:p>
    <w:p>
      <w:r>
        <w:rPr>
          <w:b w:val="0"/>
          <w:sz w:val="20"/>
        </w:rPr>
        <w:t>Herrn/Frau _______________________________________________________</w:t>
      </w:r>
    </w:p>
    <w:p>
      <w:r>
        <w:rPr>
          <w:b w:val="0"/>
          <w:sz w:val="20"/>
        </w:rPr>
        <w:t>Straße, Hausnummer _________________________________________________</w:t>
      </w:r>
    </w:p>
    <w:p>
      <w:r>
        <w:rPr>
          <w:b w:val="0"/>
          <w:sz w:val="20"/>
        </w:rPr>
        <w:t>PLZ, Ort ___________________________________________________________</w:t>
      </w:r>
    </w:p>
    <w:p/>
    <w:p>
      <w:r>
        <w:rPr>
          <w:b/>
          <w:sz w:val="20"/>
        </w:rPr>
        <w:t>Betreff: Verwarnungsgeld wegen Geschwindigkeitsüberschreitung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Ihnen wird hiermit ein Verwarnungsgeld wegen einer Geschwindigkeitsüberschreitung auf einer innerörtlichen Straße gemäß § 24 Straßenverkehrsgesetz (StVG) und §§ 47, 56 Ordnungswidrigkeitengesetz (OWiG) angekündigt.</w:t>
      </w:r>
    </w:p>
    <w:p/>
    <w:p>
      <w:r>
        <w:rPr>
          <w:b w:val="0"/>
          <w:sz w:val="20"/>
        </w:rPr>
        <w:t>Tatvorwurf:</w:t>
      </w:r>
    </w:p>
    <w:p>
      <w:r>
        <w:rPr>
          <w:b w:val="0"/>
          <w:sz w:val="20"/>
        </w:rPr>
        <w:t>- Ort der Messung: ________________________________</w:t>
      </w:r>
    </w:p>
    <w:p>
      <w:r>
        <w:rPr>
          <w:b w:val="0"/>
          <w:sz w:val="20"/>
        </w:rPr>
        <w:t>- Messdatum und -zeit: ___________________________</w:t>
      </w:r>
    </w:p>
    <w:p>
      <w:r>
        <w:rPr>
          <w:b w:val="0"/>
          <w:sz w:val="20"/>
        </w:rPr>
        <w:t>- Erfasste Geschwindigkeit: ______________________ km/h</w:t>
      </w:r>
    </w:p>
    <w:p>
      <w:r>
        <w:rPr>
          <w:b w:val="0"/>
          <w:sz w:val="20"/>
        </w:rPr>
        <w:t>- Erlaubte Höchstgeschwindigkeit: _______________ km/h</w:t>
      </w:r>
    </w:p>
    <w:p/>
    <w:p>
      <w:r>
        <w:rPr>
          <w:b w:val="0"/>
          <w:sz w:val="20"/>
        </w:rPr>
        <w:t>Die Messung erfolgte mit einem amtlich zugelassenen Messgerät. Sie haben die Möglichkeit, innerhalb von zwei Wochen Einspruch gegen diesen Bescheid einzulegen.</w:t>
      </w:r>
    </w:p>
    <w:p/>
    <w:p>
      <w:r>
        <w:rPr>
          <w:b w:val="0"/>
          <w:sz w:val="20"/>
        </w:rPr>
        <w:t>Verwarnungsgeld:</w:t>
      </w:r>
    </w:p>
    <w:p>
      <w:r>
        <w:rPr>
          <w:b w:val="0"/>
          <w:sz w:val="20"/>
        </w:rPr>
        <w:t>Für die oben genannte Ordnungswidrigkeit wird ein Verwarnungsgeld in Höhe von __________________ EUR festgesetzt.</w:t>
      </w:r>
    </w:p>
    <w:p/>
    <w:p>
      <w:r>
        <w:rPr>
          <w:b w:val="0"/>
          <w:sz w:val="20"/>
        </w:rPr>
        <w:t>Bitte überweisen Sie den Betrag innerhalb von 14 Tagen auf das folgende Konto:</w:t>
      </w:r>
    </w:p>
    <w:p>
      <w:r>
        <w:rPr>
          <w:b w:val="0"/>
          <w:sz w:val="20"/>
        </w:rPr>
        <w:t>Kontoinhaber: Bußgeldstelle Musterstadt</w:t>
      </w:r>
    </w:p>
    <w:p>
      <w:r>
        <w:rPr>
          <w:b w:val="0"/>
          <w:sz w:val="20"/>
        </w:rPr>
        <w:t>IBAN: DE00 0000 0000 0000 0000 00</w:t>
      </w:r>
    </w:p>
    <w:p>
      <w:r>
        <w:rPr>
          <w:b w:val="0"/>
          <w:sz w:val="20"/>
        </w:rPr>
        <w:t>BIC: PBNKDEFFXXX</w:t>
      </w:r>
    </w:p>
    <w:p/>
    <w:p>
      <w:r>
        <w:rPr>
          <w:b w:val="0"/>
          <w:sz w:val="20"/>
        </w:rPr>
        <w:t>Bitte geben Sie als Verwendungszweck das Aktenzeichen _______________ an.</w:t>
      </w:r>
    </w:p>
    <w:p/>
    <w:p>
      <w:r>
        <w:rPr>
          <w:b w:val="0"/>
          <w:sz w:val="20"/>
        </w:rPr>
        <w:t>Sollte das Verwarnungsgeld nicht fristgerecht gezahlt werden, wird die Angelegenheit an die zuständige Bußgeldbehörde weitergeleitet, was zu weiteren Kosten führen kann.</w:t>
      </w:r>
    </w:p>
    <w:p/>
    <w:p>
      <w:r>
        <w:rPr>
          <w:b w:val="0"/>
          <w:sz w:val="20"/>
        </w:rPr>
        <w:t>Hinweis zum Datenschutz:</w:t>
      </w:r>
    </w:p>
    <w:p>
      <w:r>
        <w:rPr>
          <w:b w:val="0"/>
          <w:sz w:val="20"/>
        </w:rPr>
        <w:t>Die im Rahmen dieses Verfahrens erhobenen personenbezogenen Daten werden gemäß den gesetzlichen Bestimmungen verarbeitet und gespeichert.</w:t>
      </w:r>
    </w:p>
    <w:p/>
    <w:p>
      <w:r>
        <w:rPr>
          <w:b w:val="0"/>
          <w:sz w:val="20"/>
        </w:rPr>
        <w:t>Mit freundlichen Grüßen</w:t>
      </w:r>
    </w:p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Unterschrift Bußgeldstelle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Bearbeitet von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https://vorlagenfy.com/fake-blitzer-brief-vorlage/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fake-blitzer-brief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