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FACHUNTERNEHMERERKLÄRUNG</w:t>
      </w:r>
    </w:p>
    <w:p/>
    <w:p>
      <w:r>
        <w:rPr>
          <w:b/>
          <w:sz w:val="20"/>
        </w:rPr>
        <w:t>Angaben des Fachunternehmers:</w:t>
      </w:r>
    </w:p>
    <w:p>
      <w:r>
        <w:rPr>
          <w:b w:val="0"/>
          <w:sz w:val="20"/>
        </w:rPr>
        <w:t>Firma / Name : 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____________________________________________</w:t>
      </w:r>
    </w:p>
    <w:p>
      <w:r>
        <w:rPr>
          <w:b w:val="0"/>
          <w:sz w:val="20"/>
        </w:rPr>
        <w:t>Handwerkskammer / zuständige Stelle : ______________________</w:t>
      </w:r>
    </w:p>
    <w:p/>
    <w:p>
      <w:r>
        <w:rPr>
          <w:b/>
          <w:sz w:val="20"/>
        </w:rPr>
        <w:t>Angaben zum Bauvorhaben:</w:t>
      </w:r>
    </w:p>
    <w:p>
      <w:r>
        <w:rPr>
          <w:b w:val="0"/>
          <w:sz w:val="20"/>
        </w:rPr>
        <w:t>Bauvorhaben / Objekt : _______________________________________</w:t>
      </w:r>
    </w:p>
    <w:p>
      <w:r>
        <w:rPr>
          <w:b w:val="0"/>
          <w:sz w:val="20"/>
        </w:rPr>
        <w:t>Adresse des Bauvorhabens : ___________________________________</w:t>
      </w:r>
    </w:p>
    <w:p/>
    <w:p>
      <w:r>
        <w:rPr>
          <w:b/>
          <w:sz w:val="20"/>
        </w:rPr>
        <w:t>Hiermit erkläre ich als Fachunternehmer, dass die von mir ausgeführten Leistungen den anerkannten Regeln der Technik entsprechen und fachgerecht ausgeführt wurden.</w:t>
      </w:r>
    </w:p>
    <w:p/>
    <w:p>
      <w:r>
        <w:rPr>
          <w:b/>
          <w:sz w:val="20"/>
        </w:rPr>
        <w:t>Folgende Leistungen wurden erbracht: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Die eingesetzten Materialien entsprechen den gültigen Normen und Vorschriften.</w:t>
      </w:r>
    </w:p>
    <w:p/>
    <w:p>
      <w:r>
        <w:rPr>
          <w:b/>
          <w:sz w:val="20"/>
        </w:rPr>
        <w:t>Ich bestätige, dass ich über die notwendige Qualifikation verfüge und die gesetzlichen Anforderungen erfülle.</w:t>
      </w:r>
    </w:p>
    <w:p/>
    <w:p>
      <w:r>
        <w:rPr>
          <w:b/>
          <w:sz w:val="20"/>
        </w:rPr>
        <w:t>Diese Erklärung erfolgt ohne Anerkennung einer Rechtspflicht und dient ausschließlich dem Nachweis der ordnungsgemäßen Ausführung der Leistungen.</w:t>
      </w:r>
    </w:p>
    <w:p/>
    <w:p>
      <w:r>
        <w:rPr>
          <w:b w:val="0"/>
          <w:sz w:val="20"/>
        </w:rPr>
        <w:t>Ort : ____________________________________________</w:t>
      </w:r>
    </w:p>
    <w:p>
      <w:r>
        <w:rPr>
          <w:b w:val="0"/>
          <w:sz w:val="20"/>
        </w:rPr>
        <w:t>Datum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Fachunternehmer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https://vorlagenfy.com/fachunternehmererklarung-vorlage/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fachunternehmererklarung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