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ZUSTIMMUNG ZUR ELEKTRONISCHEN GEHALTSABRECHNUNG</w:t>
      </w:r>
    </w:p>
    <w:p/>
    <w:p>
      <w:r>
        <w:rPr>
          <w:b/>
          <w:sz w:val="20"/>
        </w:rPr>
        <w:t>Angaben des Mitarbeiters: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Personalnummer : ________________________________________________________</w:t>
      </w:r>
    </w:p>
    <w:p>
      <w:r>
        <w:rPr>
          <w:b w:val="0"/>
          <w:sz w:val="20"/>
        </w:rPr>
        <w:t>Abteilung : _____________________________________________________________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</w:t>
      </w:r>
    </w:p>
    <w:p/>
    <w:p>
      <w:r>
        <w:rPr>
          <w:b/>
          <w:sz w:val="20"/>
        </w:rPr>
        <w:t>Hiermit erkläre ich, dass ich mit der Übermittlung meiner Gehaltsabrechnung in elektronischer Form einverstanden bin.</w:t>
      </w:r>
    </w:p>
    <w:p/>
    <w:p>
      <w:r>
        <w:rPr>
          <w:b w:val="0"/>
          <w:sz w:val="20"/>
        </w:rPr>
        <w:t>Ich habe die Information zur elektronischen Gehaltsabrechnung erhalten und bin mir bewusst, dass ich die Gehaltsabrechnung künftig ausschließlich auf elektronischem Weg erhalte.</w:t>
      </w:r>
    </w:p>
    <w:p/>
    <w:p>
      <w:r>
        <w:rPr>
          <w:b w:val="0"/>
          <w:sz w:val="20"/>
        </w:rPr>
        <w:t>Mir ist bekannt, dass ich meine Zustimmung jederzeit ohne Angabe von Gründen in Textform widerrufen kann. Im Falle eines Widerrufs erhalte ich meine Gehaltsabrechnung wieder in Papierform.</w:t>
      </w:r>
    </w:p>
    <w:p/>
    <w:p>
      <w:r>
        <w:rPr>
          <w:b w:val="0"/>
          <w:sz w:val="20"/>
        </w:rPr>
        <w:t>Ich verpflichte mich, für einen sicheren Zugang zu meiner elektronischen Gehaltsabrechnung zu sorgen und diese vertraulich zu behandeln.</w:t>
      </w:r>
    </w:p>
    <w:p/>
    <w:p>
      <w:r>
        <w:rPr>
          <w:b/>
          <w:sz w:val="20"/>
        </w:rPr>
        <w:t>Datenschutzinformation:</w:t>
      </w:r>
    </w:p>
    <w:p>
      <w:r>
        <w:rPr>
          <w:b w:val="0"/>
          <w:sz w:val="20"/>
        </w:rPr>
        <w:t>Die Verarbeitung meiner personenbezogenen Daten erfolgt ausschließlich zum Zweck der Gehaltsabrechnung und unter Beachtung der geltenden Datenschutzbestimmungen.</w:t>
      </w:r>
    </w:p>
    <w:p/>
    <w:p>
      <w:r>
        <w:rPr>
          <w:b/>
          <w:sz w:val="20"/>
        </w:rPr>
        <w:t>Rechtsgrundlage:</w:t>
      </w:r>
    </w:p>
    <w:p>
      <w:r>
        <w:rPr>
          <w:b w:val="0"/>
          <w:sz w:val="20"/>
        </w:rPr>
        <w:t>Diese Zustimmung erfolgt auf Grundlage des § 108 der Gewerbeordnung (GewO) in Verbindung mit den Vorgaben des Bundesdatenschutzgesetzes (BDSG) und der Datenschutz-Grundverordnung (DSGVO).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https://vorlagenfy.com/elektronische-gehaltsabrechnung-zustimmung-mitarbeiter-muster/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elektronische-gehaltsabrechnung-zustimmung-mitarbeiter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