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EINSEHEN PERSONALAKTE</w:t>
      </w:r>
    </w:p>
    <w:p/>
    <w:p>
      <w:r>
        <w:rPr>
          <w:b w:val="0"/>
          <w:sz w:val="20"/>
        </w:rPr>
        <w:t>Ich, ____________________________________, geboren am ____________________, erteile hiermit die Einwilligung,</w:t>
      </w:r>
    </w:p>
    <w:p>
      <w:r>
        <w:rPr>
          <w:b w:val="0"/>
          <w:sz w:val="20"/>
        </w:rPr>
        <w:t>meine Personalakte einzusehen. Diese Einwilligung erfolgt freiwillig und kann jederzeit schriftlich widerrufen werden.</w:t>
      </w:r>
    </w:p>
    <w:p/>
    <w:p>
      <w:r>
        <w:rPr>
          <w:b/>
          <w:sz w:val="20"/>
        </w:rPr>
        <w:t>Arbeitgeber / Personalabteilung:</w:t>
      </w:r>
    </w:p>
    <w:p>
      <w:r>
        <w:rPr>
          <w:b w:val="0"/>
          <w:sz w:val="20"/>
        </w:rPr>
        <w:t>Name / Firma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Zweck der Einsichtnahme:</w:t>
      </w:r>
    </w:p>
    <w:p>
      <w:r>
        <w:rPr>
          <w:b w:val="0"/>
          <w:sz w:val="20"/>
        </w:rPr>
        <w:t>Die Einsichtnahme erfolgt zur Überprüfung meiner persönlichen Daten, der Unterlagen zur Beschäftigung sowie weiterer relevanter Dokumente.</w:t>
      </w:r>
    </w:p>
    <w:p/>
    <w:p>
      <w:r>
        <w:rPr>
          <w:b/>
          <w:sz w:val="20"/>
        </w:rPr>
        <w:t>Umfang der Einsichtnahme:</w:t>
      </w:r>
    </w:p>
    <w:p>
      <w:r>
        <w:rPr>
          <w:b w:val="0"/>
          <w:sz w:val="20"/>
        </w:rPr>
        <w:t>Ich erlaube die Einsicht in folgende Unterlagen meiner Personalakte:</w:t>
      </w:r>
    </w:p>
    <w:p>
      <w:r>
        <w:rPr>
          <w:b w:val="0"/>
          <w:sz w:val="20"/>
        </w:rPr>
        <w:t>- Arbeitsverträge und Vereinbarungen</w:t>
      </w:r>
    </w:p>
    <w:p>
      <w:r>
        <w:rPr>
          <w:b w:val="0"/>
          <w:sz w:val="20"/>
        </w:rPr>
        <w:t>- Beurteilungen und Zeugnisse</w:t>
      </w:r>
    </w:p>
    <w:p>
      <w:r>
        <w:rPr>
          <w:b w:val="0"/>
          <w:sz w:val="20"/>
        </w:rPr>
        <w:t>- Abmahnungen und disziplinarische Maßnahmen</w:t>
      </w:r>
    </w:p>
    <w:p>
      <w:r>
        <w:rPr>
          <w:b w:val="0"/>
          <w:sz w:val="20"/>
        </w:rPr>
        <w:t>- Sonstige arbeitsrelevante Dokumente</w:t>
      </w:r>
    </w:p>
    <w:p/>
    <w:p>
      <w:r>
        <w:rPr>
          <w:b/>
          <w:sz w:val="20"/>
        </w:rPr>
        <w:t>Datenschutz und Vertraulichkeit:</w:t>
      </w:r>
    </w:p>
    <w:p>
      <w:r>
        <w:rPr>
          <w:b w:val="0"/>
          <w:sz w:val="20"/>
        </w:rPr>
        <w:t>Mir ist bekannt, dass die Personalakte vertrauliche Informationen enthält und die Einsichtnahme ausschließlich zu dem hier genannten Zweck erfolgt.</w:t>
      </w:r>
    </w:p>
    <w:p>
      <w:r>
        <w:rPr>
          <w:b w:val="0"/>
          <w:sz w:val="20"/>
        </w:rPr>
        <w:t>Die Daten werden nicht an Dritte weitergegeben.</w:t>
      </w:r>
    </w:p>
    <w:p/>
    <w:p>
      <w:r>
        <w:rPr>
          <w:b/>
          <w:sz w:val="20"/>
        </w:rPr>
        <w:t>Widerruf der Einwilligung:</w:t>
      </w:r>
    </w:p>
    <w:p>
      <w:r>
        <w:rPr>
          <w:b w:val="0"/>
          <w:sz w:val="20"/>
        </w:rPr>
        <w:t>Ich bin darüber informiert, dass ich diese Einwilligung jederzeit ohne Angabe von Gründen schriftlich widerrufen kann.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 Einverständniserklärung regelt ausschließlich die Einsichtnahme in die Personalakte und ersetzt keine weiteren arbeitsrechtlichen Vereinbarungen.</w:t>
      </w:r>
    </w:p>
    <w:p/>
    <w:p>
      <w:r>
        <w:rPr>
          <w:b/>
          <w:sz w:val="20"/>
        </w:rPr>
        <w:t>§ 2 – Gerichtsstand</w:t>
      </w:r>
    </w:p>
    <w:p>
      <w:r>
        <w:rPr>
          <w:b w:val="0"/>
          <w:sz w:val="20"/>
        </w:rPr>
        <w:t>Für Streitigkeiten aus dieser Einwilligung ist der Gerichtsstand am Sitz des Arbeitgebers maßgeblich.</w:t>
      </w:r>
    </w:p>
    <w:p/>
    <w:p/>
    <w:p>
      <w:r>
        <w:rPr>
          <w:b w:val="0"/>
          <w:sz w:val="20"/>
        </w:rPr>
        <w:t>Ort : ____________________________   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/ Einwilligende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Personalabteilung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https://vorlagenfy.com/einverstandniserklarung-einsicht-personalakte-muster/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nverstandniserklarung-einsicht-personalakte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