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EINSTELLUNGSZUSAGE</w:t>
      </w:r>
    </w:p>
    <w:p/>
    <w:p>
      <w:r>
        <w:rPr>
          <w:b w:val="0"/>
          <w:sz w:val="20"/>
        </w:rPr>
        <w:t>Sehr geehrte/r Frau/Herr ____________________________,</w:t>
      </w:r>
    </w:p>
    <w:p/>
    <w:p>
      <w:r>
        <w:rPr>
          <w:b w:val="0"/>
          <w:sz w:val="20"/>
        </w:rPr>
        <w:t>hiermit bestätigen wir Ihnen die Zusage für eine Einstellung in unserem Unternehmen zu den nachfolgenden Bedingungen.</w:t>
      </w:r>
    </w:p>
    <w:p/>
    <w:p>
      <w:r>
        <w:rPr>
          <w:b/>
          <w:sz w:val="20"/>
        </w:rPr>
        <w:t>Arbeitgeber :</w:t>
      </w:r>
    </w:p>
    <w:p>
      <w:r>
        <w:rPr>
          <w:b w:val="0"/>
          <w:sz w:val="20"/>
        </w:rPr>
        <w:t>Firma : 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Arbeitnehmer :</w:t>
      </w:r>
    </w:p>
    <w:p>
      <w:r>
        <w:rPr>
          <w:b w:val="0"/>
          <w:sz w:val="20"/>
        </w:rPr>
        <w:t>Vor- und Nachname : 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Einstellung und Tätigkeit :</w:t>
      </w:r>
    </w:p>
    <w:p>
      <w:r>
        <w:rPr>
          <w:b w:val="0"/>
          <w:sz w:val="20"/>
        </w:rPr>
        <w:t>Der Arbeitnehmer wird ab dem ________ als ____________________________ bei uns beschäftigt.</w:t>
      </w:r>
    </w:p>
    <w:p>
      <w:r>
        <w:rPr>
          <w:b w:val="0"/>
          <w:sz w:val="20"/>
        </w:rPr>
        <w:t>Der Arbeitsort ist ____________________________________________________.</w:t>
      </w:r>
    </w:p>
    <w:p/>
    <w:p>
      <w:r>
        <w:rPr>
          <w:b/>
          <w:sz w:val="20"/>
        </w:rPr>
        <w:t>Arbeitszeit :</w:t>
      </w:r>
    </w:p>
    <w:p>
      <w:r>
        <w:rPr>
          <w:b w:val="0"/>
          <w:sz w:val="20"/>
        </w:rPr>
        <w:t>Die regelmäßige Arbeitszeit beträgt ______ Stunden pro Woche.</w:t>
      </w:r>
    </w:p>
    <w:p>
      <w:r>
        <w:rPr>
          <w:b w:val="0"/>
          <w:sz w:val="20"/>
        </w:rPr>
        <w:t>Die Verteilung der Arbeitszeit erfolgt nach betrieblicher Absprache.</w:t>
      </w:r>
    </w:p>
    <w:p/>
    <w:p>
      <w:r>
        <w:rPr>
          <w:b/>
          <w:sz w:val="20"/>
        </w:rPr>
        <w:t>Vergütung :</w:t>
      </w:r>
    </w:p>
    <w:p>
      <w:r>
        <w:rPr>
          <w:b w:val="0"/>
          <w:sz w:val="20"/>
        </w:rPr>
        <w:t>Das monatliche Bruttogehalt beträgt __________________ Euro.</w:t>
      </w:r>
    </w:p>
    <w:p>
      <w:r>
        <w:rPr>
          <w:b w:val="0"/>
          <w:sz w:val="20"/>
        </w:rPr>
        <w:t>Die Auszahlung erfolgt jeweils zum Monatsende.</w:t>
      </w:r>
    </w:p>
    <w:p/>
    <w:p>
      <w:r>
        <w:rPr>
          <w:b/>
          <w:sz w:val="20"/>
        </w:rPr>
        <w:t>Probezeit :</w:t>
      </w:r>
    </w:p>
    <w:p>
      <w:r>
        <w:rPr>
          <w:b w:val="0"/>
          <w:sz w:val="20"/>
        </w:rPr>
        <w:t>Es wird eine Probezeit von ______ Monaten vereinbart, während der das Arbeitsverhältnis beidseitig mit einer Frist von zwei Wochen gekündigt werden kann.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Weitere Bedingungen ergeben sich aus dem Arbeitsvertrag und den geltenden betrieblichen Regelungen.</w:t>
      </w:r>
    </w:p>
    <w:p/>
    <w:p>
      <w:r>
        <w:rPr>
          <w:b w:val="0"/>
          <w:sz w:val="20"/>
        </w:rPr>
        <w:t>Bitte bestätigen Sie uns Ihre Annahme dieser Einstellung durch Ihre Unterschrift.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https://vorlagenfy.com/einstellungszusage-muster/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einstellungszusage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