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EINLADUNG ZUM MEETING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laden wir Sie zu unserem bevorstehenden Meeting ein. Bitte beachten Sie die nachfolgenden Details:</w:t>
      </w:r>
    </w:p>
    <w:p/>
    <w:p>
      <w:r>
        <w:rPr>
          <w:b/>
          <w:sz w:val="20"/>
        </w:rPr>
        <w:t>Thema des Meetings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Ort des Meetings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Uhrzeit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Dauer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Teilnehmer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Agenda des Meetings :</w:t>
      </w:r>
    </w:p>
    <w:p>
      <w:r>
        <w:rPr>
          <w:b w:val="0"/>
          <w:sz w:val="20"/>
        </w:rPr>
        <w:t>1. _____________________________________________</w:t>
      </w:r>
    </w:p>
    <w:p>
      <w:r>
        <w:rPr>
          <w:b w:val="0"/>
          <w:sz w:val="20"/>
        </w:rPr>
        <w:t>2. _____________________________________________</w:t>
      </w:r>
    </w:p>
    <w:p>
      <w:r>
        <w:rPr>
          <w:b w:val="0"/>
          <w:sz w:val="20"/>
        </w:rPr>
        <w:t>3. _____________________________________________</w:t>
      </w:r>
    </w:p>
    <w:p>
      <w:r>
        <w:rPr>
          <w:b w:val="0"/>
          <w:sz w:val="20"/>
        </w:rPr>
        <w:t>4. _____________________________________________</w:t>
      </w:r>
    </w:p>
    <w:p>
      <w:r>
        <w:rPr>
          <w:b w:val="0"/>
          <w:sz w:val="20"/>
        </w:rPr>
        <w:t>5. _____________________________________________</w:t>
      </w:r>
    </w:p>
    <w:p/>
    <w:p>
      <w:r>
        <w:rPr>
          <w:b w:val="0"/>
          <w:sz w:val="20"/>
        </w:rPr>
        <w:t>Bitte bestätigen Sie Ihre Teilnahme zeitnah.</w:t>
      </w:r>
    </w:p>
    <w:p>
      <w:r>
        <w:rPr>
          <w:b w:val="0"/>
          <w:sz w:val="20"/>
        </w:rPr>
        <w:t>Für Rückfragen stehen wir Ihnen jederzeit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https://vorlagenfy.com/einladung-meeting-vorlage/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einladung-meeti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