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SONDERKÜNDIGUNGSRECHT BEI DOPPELT VERSICHERTEN VERTRÄGEN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Versicherungsnummer(n) : 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Versicherung : 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Sonderkündigung des Versicherungsvertrages wegen doppelter Versicherung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mache ich von meinem Sonderkündigungsrecht Gebrauch, da ich festgestellt habe, dass für das gleiche Risiko eine weitere Versicherung besteht. Gemäß § 11 Versicherungsvertragsgesetz (VVG) kündige ich den mit Ihnen bestehenden Vertrag außerordentlich und fristlos.</w:t>
      </w:r>
    </w:p>
    <w:p/>
    <w:p>
      <w:r>
        <w:rPr>
          <w:b/>
          <w:sz w:val="20"/>
        </w:rPr>
        <w:t>Folgende Vertragsdaten sind betroffen:</w:t>
      </w:r>
    </w:p>
    <w:p>
      <w:r>
        <w:rPr>
          <w:b w:val="0"/>
          <w:sz w:val="20"/>
        </w:rPr>
        <w:t>Versicherungsart : _________________________________________________</w:t>
      </w:r>
    </w:p>
    <w:p>
      <w:r>
        <w:rPr>
          <w:b w:val="0"/>
          <w:sz w:val="20"/>
        </w:rPr>
        <w:t>Versicherungsnummer : _______________________________________________</w:t>
      </w:r>
    </w:p>
    <w:p>
      <w:r>
        <w:rPr>
          <w:b w:val="0"/>
          <w:sz w:val="20"/>
        </w:rPr>
        <w:t>Vertragsbeginn : ____________________________________________________</w:t>
      </w:r>
    </w:p>
    <w:p>
      <w:r>
        <w:rPr>
          <w:b w:val="0"/>
          <w:sz w:val="20"/>
        </w:rPr>
        <w:t>Weitere Versicherung bei : __________________________________________</w:t>
      </w:r>
    </w:p>
    <w:p/>
    <w:p>
      <w:r>
        <w:rPr>
          <w:b/>
          <w:sz w:val="20"/>
        </w:rPr>
        <w:t>Begründung der Sonderkündigung :</w:t>
      </w:r>
    </w:p>
    <w:p>
      <w:r>
        <w:rPr>
          <w:b w:val="0"/>
          <w:sz w:val="20"/>
        </w:rPr>
        <w:t>Ich habe festgestellt, dass der Versicherungsfall durch einen weiteren Versicherungsvertrag abgedeckt wird. Da eine Doppelversicherung vorliegt, ist eine Vertragsbeendigung auf Grundlage des Sonderkündigungsrechts möglich.</w:t>
      </w:r>
    </w:p>
    <w:p/>
    <w:p>
      <w:r>
        <w:rPr>
          <w:b w:val="0"/>
          <w:sz w:val="20"/>
        </w:rPr>
        <w:t>Ich fordere Sie hiermit auf, meinen Vertrag mit sofortiger Wirkung zu kündigen und mir die Vertragsbeendigung schriftlich zu bestätigen.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https://vorlagenfy.com/doppelt-versichert-sonderkundigungsrecht/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doppelt-versichert-sonderkundigungsrecht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