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DIENSTAUFSICHTSBESCHWERDE</w:t>
      </w:r>
    </w:p>
    <w:p/>
    <w:p/>
    <w:p>
      <w:r>
        <w:rPr>
          <w:b w:val="0"/>
          <w:sz w:val="20"/>
        </w:rPr>
        <w:t>An das Ordnungsamt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/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>
      <w:r>
        <w:rPr>
          <w:b w:val="0"/>
          <w:sz w:val="20"/>
        </w:rPr>
        <w:t>E-Mail-Adresse : ____________________________________________________</w:t>
      </w:r>
    </w:p>
    <w:p/>
    <w:p/>
    <w:p>
      <w:r>
        <w:rPr>
          <w:b/>
          <w:sz w:val="20"/>
        </w:rPr>
        <w:t>Betreff :</w:t>
      </w:r>
    </w:p>
    <w:p>
      <w:r>
        <w:rPr>
          <w:b/>
          <w:sz w:val="20"/>
        </w:rPr>
        <w:t>Dienstaufsichtsbeschwerde gegen Mitarbeiter des Ordnungsamtes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erhebe ich Dienstaufsichtsbeschwerde gegen einen bzw. mehrere Mitarbeiter Ihres Amtes aufgrund folgender Vorkommnisse:</w:t>
      </w:r>
    </w:p>
    <w:p/>
    <w:p>
      <w:r>
        <w:rPr>
          <w:b/>
          <w:sz w:val="20"/>
        </w:rPr>
        <w:t>Sachverhalt :</w:t>
      </w:r>
    </w:p>
    <w:p>
      <w:r>
        <w:rPr>
          <w:b w:val="0"/>
          <w:sz w:val="20"/>
        </w:rPr>
        <w:t>Bitte schildern Sie nachfolgend den Sachverhalt ausführlich und sachlich. Beschreiben Sie Datum, Uhrzeit, Ort und beteiligte Personen sowie das Verhalten der Mitarbeiter des Ordnungsamtes.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/>
    <w:p/>
    <w:p>
      <w:r>
        <w:rPr>
          <w:b/>
          <w:sz w:val="20"/>
        </w:rPr>
        <w:t>Forderungen / Erwartungen :</w:t>
      </w:r>
    </w:p>
    <w:p>
      <w:r>
        <w:rPr>
          <w:b w:val="0"/>
          <w:sz w:val="20"/>
        </w:rPr>
        <w:t>Bitte geben Sie an, welche Maßnahmen Sie sich im Rahmen dieser Beschwerde wünschen oder welche Klärung Sie erwarten.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/>
    <w:p/>
    <w:p>
      <w:r>
        <w:rPr>
          <w:b/>
          <w:sz w:val="20"/>
        </w:rPr>
        <w:t>Hinweis zur Vertraulichkeit :</w:t>
      </w:r>
    </w:p>
    <w:p>
      <w:r>
        <w:rPr>
          <w:b w:val="0"/>
          <w:sz w:val="20"/>
        </w:rPr>
        <w:t>Ich bitte darum, meine Beschwerde vertraulich zu behandeln und mich über das Ergebnis der Beschwerde schriftlich zu informieren.</w:t>
      </w:r>
    </w:p>
    <w:p/>
    <w:p/>
    <w:p/>
    <w:p>
      <w:r>
        <w:rPr>
          <w:b w:val="0"/>
          <w:sz w:val="20"/>
        </w:rPr>
        <w:t>Ort : _________________________________________</w:t>
      </w:r>
    </w:p>
    <w:p>
      <w:r>
        <w:rPr>
          <w:b w:val="0"/>
          <w:sz w:val="20"/>
        </w:rPr>
        <w:t>Datum : _______________________________________</w:t>
      </w:r>
    </w:p>
    <w:p/>
    <w:p/>
    <w:p/>
    <w:p>
      <w:r>
        <w:rPr>
          <w:b w:val="0"/>
          <w:sz w:val="20"/>
        </w:rPr>
        <w:t>Unterschrift : 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Bearbeiter Ordnungsamt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Rückfragen / Kontakt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Telefon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Dienststelle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E-Mail 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https://vorlagenfy.com/dienstaufsichtsbeschwerde-ordnungsamt-vordruck/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dienstaufsichtsbeschwerde-ordnungsamt-vordruck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