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DEBEKA FORMULAR ZUR DATENERFASSUNG</w:t>
      </w:r>
    </w:p>
    <w:p/>
    <w:p>
      <w:r>
        <w:rPr>
          <w:b/>
          <w:sz w:val="20"/>
        </w:rPr>
        <w:t>Persönliche Angaben:</w:t>
      </w:r>
    </w:p>
    <w:p>
      <w:r>
        <w:rPr>
          <w:b w:val="0"/>
          <w:sz w:val="20"/>
        </w:rPr>
        <w:t>Vor- und Nachname: _________________________________________________</w:t>
      </w:r>
    </w:p>
    <w:p>
      <w:r>
        <w:rPr>
          <w:b w:val="0"/>
          <w:sz w:val="20"/>
        </w:rPr>
        <w:t>Geburtsname (falls abweichend): _____________________________________</w:t>
      </w:r>
    </w:p>
    <w:p>
      <w:r>
        <w:rPr>
          <w:b w:val="0"/>
          <w:sz w:val="20"/>
        </w:rPr>
        <w:t>Geburtsort: 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</w:t>
      </w:r>
    </w:p>
    <w:p>
      <w:r>
        <w:rPr>
          <w:b w:val="0"/>
          <w:sz w:val="20"/>
        </w:rPr>
        <w:t>PLZ / Ort: __________________________________________________________</w:t>
      </w:r>
    </w:p>
    <w:p>
      <w:r>
        <w:rPr>
          <w:b w:val="0"/>
          <w:sz w:val="20"/>
        </w:rPr>
        <w:t>Telefonnummer (tagsüber): ___________________________________________</w:t>
      </w:r>
    </w:p>
    <w:p>
      <w:r>
        <w:rPr>
          <w:b w:val="0"/>
          <w:sz w:val="20"/>
        </w:rPr>
        <w:t>E-Mail-Adresse: ______________________________________________________</w:t>
      </w:r>
    </w:p>
    <w:p/>
    <w:p>
      <w:r>
        <w:rPr>
          <w:b/>
          <w:sz w:val="20"/>
        </w:rPr>
        <w:t>Versicherungsdaten:</w:t>
      </w:r>
    </w:p>
    <w:p>
      <w:r>
        <w:rPr>
          <w:b w:val="0"/>
          <w:sz w:val="20"/>
        </w:rPr>
        <w:t>Versicherungsnummer (falls vorhanden): ______________________________</w:t>
      </w:r>
    </w:p>
    <w:p>
      <w:r>
        <w:rPr>
          <w:b w:val="0"/>
          <w:sz w:val="20"/>
        </w:rPr>
        <w:t>Produkt / Tarif: ____________________________________________________</w:t>
      </w:r>
    </w:p>
    <w:p/>
    <w:p>
      <w:r>
        <w:rPr>
          <w:b/>
          <w:sz w:val="20"/>
        </w:rPr>
        <w:t>Bankverbindung:</w:t>
      </w:r>
    </w:p>
    <w:p>
      <w:r>
        <w:rPr>
          <w:b w:val="0"/>
          <w:sz w:val="20"/>
        </w:rPr>
        <w:t>Name der Bank: _____________________________________________________</w:t>
      </w:r>
    </w:p>
    <w:p>
      <w:r>
        <w:rPr>
          <w:b w:val="0"/>
          <w:sz w:val="20"/>
        </w:rPr>
        <w:t>IBAN: ______________________________________________________________</w:t>
      </w:r>
    </w:p>
    <w:p>
      <w:r>
        <w:rPr>
          <w:b w:val="0"/>
          <w:sz w:val="20"/>
        </w:rPr>
        <w:t>BIC: _______________________________________________________________</w:t>
      </w:r>
    </w:p>
    <w:p/>
    <w:p>
      <w:r>
        <w:rPr>
          <w:b/>
          <w:sz w:val="20"/>
        </w:rPr>
        <w:t>Datenschutz und Einwilligung zur Datenverarbeitung:</w:t>
      </w:r>
    </w:p>
    <w:p>
      <w:r>
        <w:rPr>
          <w:b w:val="0"/>
          <w:sz w:val="20"/>
        </w:rPr>
        <w:t>Ich willige ein, dass die Debeka meine angegebenen Daten zum Zweck der Bearbeitung meiner Anliegen gemäß den gesetzlichen Bestimmungen speichert und verarbeitet.</w:t>
      </w:r>
    </w:p>
    <w:p/>
    <w:p>
      <w:r>
        <w:rPr>
          <w:b/>
          <w:sz w:val="20"/>
        </w:rPr>
        <w:t>Unterschrift:</w:t>
      </w:r>
    </w:p>
    <w:p>
      <w:r>
        <w:rPr>
          <w:b w:val="0"/>
          <w:sz w:val="20"/>
        </w:rPr>
        <w:t>Ort: _______________________________      Datum: ____________________</w:t>
      </w:r>
    </w:p>
    <w:p>
      <w:r>
        <w:rPr>
          <w:b w:val="0"/>
          <w:sz w:val="20"/>
        </w:rPr>
        <w:t>Unterschrift des Versicherungsnehmers: 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MITARBEITER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KUNDE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Datum: 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Datum: 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https://vorlagenfy.com/debeka-formulare-zum-ausdrucken/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debeka-formulare-zum-ausdrucken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