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ABTRETUNGSERKLÄRUNG</w:t>
      </w:r>
    </w:p>
    <w:p/>
    <w:p>
      <w:r>
        <w:rPr>
          <w:b/>
          <w:sz w:val="20"/>
        </w:rPr>
        <w:t>Angaben des Abtretenden (Zedent)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Abtretungsempfängers (Zessionar) :</w:t>
      </w:r>
    </w:p>
    <w:p>
      <w:r>
        <w:rPr>
          <w:b w:val="0"/>
          <w:sz w:val="20"/>
        </w:rPr>
        <w:t>Vor- und Nachname / Firma : 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Abgetretene Forderung :</w:t>
      </w:r>
    </w:p>
    <w:p>
      <w:r>
        <w:rPr>
          <w:b w:val="0"/>
          <w:sz w:val="20"/>
        </w:rPr>
        <w:t>Art der Forderung : _________________________________________________</w:t>
      </w:r>
    </w:p>
    <w:p>
      <w:r>
        <w:rPr>
          <w:b w:val="0"/>
          <w:sz w:val="20"/>
        </w:rPr>
        <w:t>Forderungshöhe : __________________ EUR</w:t>
      </w:r>
    </w:p>
    <w:p>
      <w:r>
        <w:rPr>
          <w:b w:val="0"/>
          <w:sz w:val="20"/>
        </w:rPr>
        <w:t>Gegenpartei / Schuldner : ___________________________________________</w:t>
      </w:r>
    </w:p>
    <w:p>
      <w:r>
        <w:rPr>
          <w:b w:val="0"/>
          <w:sz w:val="20"/>
        </w:rPr>
        <w:t>Grund der Forderung : ________________________________________________</w:t>
      </w:r>
    </w:p>
    <w:p/>
    <w:p>
      <w:r>
        <w:rPr>
          <w:b/>
          <w:sz w:val="20"/>
        </w:rPr>
        <w:t>Erklärung des Abtretenden :</w:t>
      </w:r>
    </w:p>
    <w:p>
      <w:r>
        <w:rPr>
          <w:b w:val="0"/>
          <w:sz w:val="20"/>
        </w:rPr>
        <w:t>Hiermit trete ich die oben genannte Forderung in voller Höhe an den Abtretungsempfänger ab. Ich erkläre, dass mir die Forderung zusteht und dass diese frei von Rechten Dritter ist.</w:t>
      </w:r>
    </w:p>
    <w:p/>
    <w:p>
      <w:r>
        <w:rPr>
          <w:b w:val="0"/>
          <w:sz w:val="20"/>
        </w:rPr>
        <w:t>Der Abtretungsempfänger ist berechtigt, die Forderung in eigenem Namen geltend zu machen und über diese zu verfügen.</w:t>
      </w:r>
    </w:p>
    <w:p/>
    <w:p>
      <w:r>
        <w:rPr>
          <w:b w:val="0"/>
          <w:sz w:val="20"/>
        </w:rPr>
        <w:t>Mit der Unterzeichnung gilt die Forderung als wirksam abgetreten. Alle Rechte und Pflichten aus der Forderung gehen auf den Abtretungsempfänger über.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Diese Abtretungserklärung unterliegt deutschem Recht. Änderungen und Ergänzungen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ABTRETENDER (Zedent)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ABTRETUNGSEMPFÄNGER (Zessionar)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https://vorlagenfy.com/dak-abtretungserklarung/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dak-abtretungserklarun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