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DER COSMOSDIREKT VERSICHERUNG</w:t>
      </w:r>
    </w:p>
    <w:p/>
    <w:p>
      <w:r>
        <w:rPr>
          <w:b/>
          <w:sz w:val="20"/>
        </w:rPr>
        <w:t>CosmosDirekt Versicherung AG</w:t>
      </w:r>
    </w:p>
    <w:p>
      <w:r>
        <w:rPr>
          <w:b w:val="0"/>
          <w:sz w:val="20"/>
        </w:rPr>
        <w:t>51121 Köln</w:t>
      </w:r>
    </w:p>
    <w:p/>
    <w:p>
      <w:r>
        <w:rPr>
          <w:b/>
          <w:sz w:val="20"/>
        </w:rPr>
        <w:t>Absender:</w:t>
      </w:r>
    </w:p>
    <w:p>
      <w:r>
        <w:rPr>
          <w:b w:val="0"/>
          <w:sz w:val="20"/>
        </w:rPr>
        <w:t>Vor- und Nachname : _____________________________________________</w:t>
      </w:r>
    </w:p>
    <w:p>
      <w:r>
        <w:rPr>
          <w:b w:val="0"/>
          <w:sz w:val="20"/>
        </w:rPr>
        <w:t>Straße, Hausnummer : ______________________________________________</w:t>
      </w:r>
    </w:p>
    <w:p>
      <w:r>
        <w:rPr>
          <w:b w:val="0"/>
          <w:sz w:val="20"/>
        </w:rPr>
        <w:t>PLZ, Ort : ________________________________________________________</w:t>
      </w:r>
    </w:p>
    <w:p>
      <w:r>
        <w:rPr>
          <w:b w:val="0"/>
          <w:sz w:val="20"/>
        </w:rPr>
        <w:t>Versicherungsnummer : ____________________________________________</w:t>
      </w:r>
    </w:p>
    <w:p/>
    <w:p>
      <w:r>
        <w:rPr>
          <w:b/>
          <w:sz w:val="20"/>
        </w:rPr>
        <w:t>Betreff: Kündigung meiner Versicherung bei CosmosDirekt</w:t>
      </w:r>
    </w:p>
    <w:p/>
    <w:p>
      <w:r>
        <w:rPr>
          <w:b w:val="0"/>
          <w:sz w:val="20"/>
        </w:rPr>
        <w:t>Sehr geehrte Damen und Herren,</w:t>
      </w:r>
    </w:p>
    <w:p/>
    <w:p>
      <w:r>
        <w:rPr>
          <w:b w:val="0"/>
          <w:sz w:val="20"/>
        </w:rPr>
        <w:t>hiermit kündige ich meine bei Ihnen bestehende Versicherung mit der oben angegebenen Versicherungsnummer fristgerecht und ordentlich zum nächstmöglichen Zeitpunkt. Bitte bestätigen Sie mir schriftlich den Erhalt dieser Kündigung sowie das Vertragsende.</w:t>
      </w:r>
    </w:p>
    <w:p/>
    <w:p>
      <w:r>
        <w:rPr>
          <w:b w:val="0"/>
          <w:sz w:val="20"/>
        </w:rPr>
        <w:t>Des Weiteren widerrufe ich hiermit die Ihnen erteilte Einzugsermächtigung für das oben genannte Vertragskonto zum Ablauf des Vertrags.</w:t>
      </w:r>
    </w:p>
    <w:p/>
    <w:p>
      <w:r>
        <w:rPr>
          <w:b w:val="0"/>
          <w:sz w:val="20"/>
        </w:rPr>
        <w:t>Ich bitte Sie, mir eine schriftliche Bestätigung meiner Kündigung und das Datum der Vertragsbeendigung zukommen zu lassen.</w:t>
      </w:r>
    </w:p>
    <w:p/>
    <w:p/>
    <w:p>
      <w:r>
        <w:rPr>
          <w:b w:val="0"/>
          <w:sz w:val="20"/>
        </w:rPr>
        <w:t>Ort : ____________________________    Datum : ____________________________</w:t>
      </w:r>
    </w:p>
    <w:p/>
    <w:p/>
    <w:p/>
    <w:p>
      <w:r>
        <w:rPr>
          <w:b w:val="0"/>
          <w:sz w:val="20"/>
        </w:rPr>
        <w:t>Unterschrift : 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Kunde</w:t>
            </w:r>
          </w:p>
        </w:tc>
      </w:tr>
    </w:tbl>
    <w:p>
      <w:r>
        <w:br w:type="page"/>
      </w:r>
    </w:p>
    <w:p>
      <w:pPr>
        <w:jc w:val="center"/>
      </w:pPr>
      <w:r>
        <w:rPr>
          <w:color w:val="555555"/>
          <w:sz w:val="24"/>
        </w:rPr>
        <w:t>Originalquelle dieses Dokuments:</w:t>
      </w:r>
    </w:p>
    <w:p>
      <w:pPr>
        <w:jc w:val="center"/>
      </w:pPr>
      <w:hyperlink r:id="rId9">
        <w:r>
          <w:rPr>
            <w:color w:val="0000FF"/>
            <w:u w:val="single"/>
          </w:rPr>
          <w:t>https://vorlagenfy.com/cosmosdirekt-kundigung-vorlage/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cosmosdirekt-kundigung-vorlage/"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