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CATERINGVERTRAG</w:t>
      </w:r>
    </w:p>
    <w:p/>
    <w:p>
      <w:r>
        <w:rPr>
          <w:b/>
          <w:sz w:val="20"/>
        </w:rPr>
        <w:t>Angaben des Caterers:</w:t>
      </w:r>
    </w:p>
    <w:p>
      <w:r>
        <w:rPr>
          <w:b w:val="0"/>
          <w:sz w:val="20"/>
        </w:rPr>
        <w:t>Firma / 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</w:t>
      </w:r>
    </w:p>
    <w:p/>
    <w:p>
      <w:r>
        <w:rPr>
          <w:b/>
          <w:sz w:val="20"/>
        </w:rPr>
        <w:t>Angaben des Auftraggebers:</w:t>
      </w:r>
    </w:p>
    <w:p>
      <w:r>
        <w:rPr>
          <w:b w:val="0"/>
          <w:sz w:val="20"/>
        </w:rPr>
        <w:t>Vor- und Nachname / Firma : 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</w:t>
      </w:r>
    </w:p>
    <w:p/>
    <w:p>
      <w:r>
        <w:rPr>
          <w:b/>
          <w:sz w:val="20"/>
        </w:rPr>
        <w:t>Leistungsbeschreibung:</w:t>
      </w:r>
    </w:p>
    <w:p>
      <w:r>
        <w:rPr>
          <w:b w:val="0"/>
          <w:sz w:val="20"/>
        </w:rPr>
        <w:t>Der Caterer verpflichtet sich, folgende Leistungen zu erbringen:</w:t>
      </w:r>
    </w:p>
    <w:p>
      <w:r>
        <w:rPr>
          <w:b w:val="0"/>
          <w:sz w:val="20"/>
        </w:rPr>
        <w:t>- Lieferung und Bereitstellung von Speisen und Getränken gemäß Angebot.</w:t>
      </w:r>
    </w:p>
    <w:p>
      <w:r>
        <w:rPr>
          <w:b w:val="0"/>
          <w:sz w:val="20"/>
        </w:rPr>
        <w:t>- Personal für Service und Betreuung während der Veranstaltung.</w:t>
      </w:r>
    </w:p>
    <w:p>
      <w:r>
        <w:rPr>
          <w:b w:val="0"/>
          <w:sz w:val="20"/>
        </w:rPr>
        <w:t>- Bereitstellung von Geschirr, Besteck und sonstigem Equipment.</w:t>
      </w:r>
    </w:p>
    <w:p>
      <w:r>
        <w:rPr>
          <w:b w:val="0"/>
          <w:sz w:val="20"/>
        </w:rPr>
        <w:t>- Aufbau und Reinigung der Cateringflächen.</w:t>
      </w:r>
    </w:p>
    <w:p/>
    <w:p>
      <w:r>
        <w:rPr>
          <w:b/>
          <w:sz w:val="20"/>
        </w:rPr>
        <w:t>Veranstaltungsdetails:</w:t>
      </w:r>
    </w:p>
    <w:p>
      <w:r>
        <w:rPr>
          <w:b w:val="0"/>
          <w:sz w:val="20"/>
        </w:rPr>
        <w:t>Art der Veranstaltung : __________________________________________</w:t>
      </w:r>
    </w:p>
    <w:p>
      <w:r>
        <w:rPr>
          <w:b w:val="0"/>
          <w:sz w:val="20"/>
        </w:rPr>
        <w:t>Veranstaltungsort : _______________________________________________</w:t>
      </w:r>
    </w:p>
    <w:p>
      <w:r>
        <w:rPr>
          <w:b w:val="0"/>
          <w:sz w:val="20"/>
        </w:rPr>
        <w:t>Anzahl der Personen : ____________________________________________</w:t>
      </w:r>
    </w:p>
    <w:p>
      <w:r>
        <w:rPr>
          <w:b w:val="0"/>
          <w:sz w:val="20"/>
        </w:rPr>
        <w:t>Veranstaltungsdauer : ____________________________________________</w:t>
      </w:r>
    </w:p>
    <w:p/>
    <w:p>
      <w:r>
        <w:rPr>
          <w:b/>
          <w:sz w:val="20"/>
        </w:rPr>
        <w:t>Vergütung und Zahlungsbedingungen:</w:t>
      </w:r>
    </w:p>
    <w:p>
      <w:r>
        <w:rPr>
          <w:b w:val="0"/>
          <w:sz w:val="20"/>
        </w:rPr>
        <w:t>Gesamtpreis : __________________ EUR</w:t>
      </w:r>
    </w:p>
    <w:p>
      <w:r>
        <w:rPr>
          <w:b w:val="0"/>
          <w:sz w:val="20"/>
        </w:rPr>
        <w:t>Zahlungsart : ___________________________________________________</w:t>
      </w:r>
    </w:p>
    <w:p>
      <w:r>
        <w:rPr>
          <w:b w:val="0"/>
          <w:sz w:val="20"/>
        </w:rPr>
        <w:t>Zahlungsfrist : 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Caterer erbringt die im Vertrag beschriebenen Cateringleistungen für den Auftraggeber.</w:t>
      </w:r>
    </w:p>
    <w:p/>
    <w:p>
      <w:r>
        <w:rPr>
          <w:b/>
          <w:sz w:val="20"/>
        </w:rPr>
        <w:t>§ 2 – Leistungsänderungen</w:t>
      </w:r>
    </w:p>
    <w:p>
      <w:r>
        <w:rPr>
          <w:b w:val="0"/>
          <w:sz w:val="20"/>
        </w:rPr>
        <w:t>Änderungen oder Erweiterungen der Leistungen bedürfen der Schriftform und der Zustimmung beider Parteien.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Der Caterer haftet nur für Schäden, die vorsätzlich oder grob fahrlässig verursacht wurden. Eine Haftung für entgangenen Gewinn ist ausgeschlossen.</w:t>
      </w:r>
    </w:p>
    <w:p/>
    <w:p>
      <w:r>
        <w:rPr>
          <w:b/>
          <w:sz w:val="20"/>
        </w:rPr>
        <w:t>§ 4 – Stornierung</w:t>
      </w:r>
    </w:p>
    <w:p>
      <w:r>
        <w:rPr>
          <w:b w:val="0"/>
          <w:sz w:val="20"/>
        </w:rPr>
        <w:t>Eine Stornierung des Auftrags ist nur schriftlich möglich. Bei Stornierung bis 14 Tage vor Veranstaltung fallen keine Kosten an, bei späterer Stornierung wird eine angemessene Pauschale berechnet.</w:t>
      </w:r>
    </w:p>
    <w:p/>
    <w:p>
      <w:r>
        <w:rPr>
          <w:b/>
          <w:sz w:val="20"/>
        </w:rPr>
        <w:t>§ 5 – Vertragsdauer und Kündigung</w:t>
      </w:r>
    </w:p>
    <w:p>
      <w:r>
        <w:rPr>
          <w:b w:val="0"/>
          <w:sz w:val="20"/>
        </w:rPr>
        <w:t>Der Vertrag tritt mit Unterzeichnung in Kraft und endet mit der vollständigen Erbringung der vereinbarten Leistungen.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Sollten einzelne Bestimmungen dieses Vertrags unwirksam sein, bleibt die Wirksamkeit der übrigen Bestimmungen unberührt. Gerichtsstand ist der Sitz des Caterers.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CATERER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https://vorlagenfy.com/catering-vertrag/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catering-vertra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