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 AN DIE BRAUT</w:t>
      </w:r>
    </w:p>
    <w:p/>
    <w:p/>
    <w:p>
      <w:r>
        <w:rPr>
          <w:b w:val="0"/>
          <w:sz w:val="20"/>
        </w:rPr>
        <w:t>Liebe Braut,</w:t>
      </w:r>
    </w:p>
    <w:p/>
    <w:p>
      <w:r>
        <w:rPr>
          <w:b w:val="0"/>
          <w:sz w:val="20"/>
        </w:rPr>
        <w:t>heute wende ich mich mit diesen Worten an Dich, um Dir für den besonderen Tag zu gratulieren und Dir alles Gute für Eure gemeinsame Zukunft zu wünschen.</w:t>
      </w:r>
    </w:p>
    <w:p/>
    <w:p>
      <w:r>
        <w:rPr>
          <w:b w:val="0"/>
          <w:sz w:val="20"/>
        </w:rPr>
        <w:t>Die Ehe ist ein bedeutender Schritt, der auf Vertrauen, Respekt und Liebe basiert. Möge Eure Verbindung stets von Harmonie und gegenseitiger Unterstützung geprägt sein.</w:t>
      </w:r>
    </w:p>
    <w:p/>
    <w:p>
      <w:r>
        <w:rPr>
          <w:b w:val="0"/>
          <w:sz w:val="20"/>
        </w:rPr>
        <w:t>Ich wünsche Dir und Deinem zukünftigen Ehemann, dass Ihr gemeinsam alle Herausforderungen meistert und viele glückliche Momente erlebt.</w:t>
      </w:r>
    </w:p>
    <w:p/>
    <w:p>
      <w:r>
        <w:rPr>
          <w:b w:val="0"/>
          <w:sz w:val="20"/>
        </w:rPr>
        <w:t>Möge Eure Ehe ein Ort des Friedens und der Freude sein, an dem Ihr beide Euch stets geborgen fühlt.</w:t>
      </w:r>
    </w:p>
    <w:p/>
    <w:p>
      <w:r>
        <w:rPr>
          <w:b w:val="0"/>
          <w:sz w:val="20"/>
        </w:rPr>
        <w:t>Mit den besten Wünschen und herzlichen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Dein Freund / Deine Freundin</w:t>
      </w:r>
    </w:p>
    <w:p/>
    <w:p/>
    <w:p>
      <w:r>
        <w:rPr>
          <w:b w:val="0"/>
          <w:sz w:val="20"/>
        </w:rPr>
        <w:t>Ort : ________________________________</w:t>
      </w:r>
    </w:p>
    <w:p>
      <w:r>
        <w:rPr>
          <w:b w:val="0"/>
          <w:sz w:val="20"/>
        </w:rPr>
        <w:t>Datum : 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https://vorlagenfy.com/brief-an-die-braut-vorlage/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rief-an-die-braut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