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BEURTEILUNGSVORLAGE FÜR AUSZUBILDENDE</w:t>
      </w:r>
    </w:p>
    <w:p/>
    <w:p/>
    <w:p>
      <w:r>
        <w:rPr>
          <w:b/>
          <w:sz w:val="20"/>
        </w:rPr>
        <w:t>Angaben zum Auszubildenden: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Ausbildungsberuf : ___________________________________________________</w:t>
      </w:r>
    </w:p>
    <w:p>
      <w:r>
        <w:rPr>
          <w:b w:val="0"/>
          <w:sz w:val="20"/>
        </w:rPr>
        <w:t>Ausbildungsbetrieb : _________________________________________________</w:t>
      </w:r>
    </w:p>
    <w:p>
      <w:r>
        <w:rPr>
          <w:b w:val="0"/>
          <w:sz w:val="20"/>
        </w:rPr>
        <w:t>Ausbilder/in : _______________________________________________________</w:t>
      </w:r>
    </w:p>
    <w:p/>
    <w:p>
      <w:r>
        <w:rPr>
          <w:b/>
          <w:sz w:val="20"/>
        </w:rPr>
        <w:t>Beurteilungszeitraum:</w:t>
      </w:r>
    </w:p>
    <w:p>
      <w:r>
        <w:rPr>
          <w:b w:val="0"/>
          <w:sz w:val="20"/>
        </w:rPr>
        <w:t>Vom : _______________________________   Bis : __________________________</w:t>
      </w:r>
    </w:p>
    <w:p/>
    <w:p>
      <w:r>
        <w:rPr>
          <w:b/>
          <w:sz w:val="20"/>
        </w:rPr>
        <w:t>Beurteilungsbereiche:</w:t>
      </w:r>
    </w:p>
    <w:p>
      <w:r>
        <w:rPr>
          <w:b/>
          <w:sz w:val="20"/>
        </w:rPr>
        <w:t>1. Fachliche Kompetenzen: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2. Arbeitsverhalten: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3. Sozialverhalten: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4. Besondere Leistungen / Bemerkungen: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Gesamtnote:</w:t>
      </w:r>
    </w:p>
    <w:p>
      <w:r>
        <w:rPr>
          <w:b w:val="0"/>
          <w:sz w:val="20"/>
        </w:rPr>
        <w:t>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___________________________________________________________</w:t>
      </w:r>
    </w:p>
    <w:p>
      <w:r>
        <w:rPr>
          <w:b w:val="0"/>
          <w:sz w:val="20"/>
        </w:rPr>
        <w:t>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Ausbilder/in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Auszubildender / Auszubildende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https://vorlagenfy.com/beurteilung-auszubildende-vorlage/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beurteilung-auszubildende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