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BESTÄTIGUNG DES KITAPLATZES</w:t>
      </w:r>
    </w:p>
    <w:p/>
    <w:p/>
    <w:p>
      <w:r>
        <w:rPr>
          <w:b w:val="0"/>
          <w:sz w:val="20"/>
        </w:rPr>
        <w:t>Hiermit bestätigen wir die Zuweisung eines Kindergartenplatzes an Ihr Kind.</w:t>
      </w:r>
    </w:p>
    <w:p/>
    <w:p>
      <w:r>
        <w:rPr>
          <w:b/>
          <w:sz w:val="20"/>
        </w:rPr>
        <w:t>Angaben zum Kind :</w:t>
      </w:r>
    </w:p>
    <w:p>
      <w:r>
        <w:rPr>
          <w:b w:val="0"/>
          <w:sz w:val="20"/>
        </w:rPr>
        <w:t>Vor- und Nachname des Kindes : ____________________________________________</w:t>
      </w:r>
    </w:p>
    <w:p>
      <w:r>
        <w:rPr>
          <w:b w:val="0"/>
          <w:sz w:val="20"/>
        </w:rPr>
        <w:t>Geburtsdatum : ____________________________________________</w:t>
      </w:r>
    </w:p>
    <w:p>
      <w:r>
        <w:rPr>
          <w:b w:val="0"/>
          <w:sz w:val="20"/>
        </w:rPr>
        <w:t>Anschrift der Familie : ____________________________________________</w:t>
      </w:r>
    </w:p>
    <w:p/>
    <w:p>
      <w:r>
        <w:rPr>
          <w:b/>
          <w:sz w:val="20"/>
        </w:rPr>
        <w:t>Angaben zur Kindertagesstätte :</w:t>
      </w:r>
    </w:p>
    <w:p>
      <w:r>
        <w:rPr>
          <w:b w:val="0"/>
          <w:sz w:val="20"/>
        </w:rPr>
        <w:t>Name der Einrichtung : ____________________________________________</w:t>
      </w:r>
    </w:p>
    <w:p>
      <w:r>
        <w:rPr>
          <w:b w:val="0"/>
          <w:sz w:val="20"/>
        </w:rPr>
        <w:t>Adresse : ____________________________________________</w:t>
      </w:r>
    </w:p>
    <w:p>
      <w:r>
        <w:rPr>
          <w:b w:val="0"/>
          <w:sz w:val="20"/>
        </w:rPr>
        <w:t>Betreuungsbeginn : ____________________________________________</w:t>
      </w:r>
    </w:p>
    <w:p>
      <w:r>
        <w:rPr>
          <w:b w:val="0"/>
          <w:sz w:val="20"/>
        </w:rPr>
        <w:t>Betreuungszeitraum : ____________________________________________</w:t>
      </w:r>
    </w:p>
    <w:p/>
    <w:p>
      <w:r>
        <w:rPr>
          <w:b w:val="0"/>
          <w:sz w:val="20"/>
        </w:rPr>
        <w:t>Wir bestätigen hiermit, dass Ihr Kind ab dem oben angegebenen Betreuungsbeginn einen Platz in unserer Kindertagesstätte erhält. Der Platz wird für den genannten Zeitraum bereitgestellt und steht Ihnen gemäß den gültigen Betreuungsbedingungen zur Verfügung.</w:t>
      </w:r>
    </w:p>
    <w:p/>
    <w:p>
      <w:r>
        <w:rPr>
          <w:b w:val="0"/>
          <w:sz w:val="20"/>
        </w:rPr>
        <w:t>Bitte beachten Sie, dass für die Nutzung des Kitaplatzes ein separater Betreuungsvertrag abgeschlossen wird. Dieser regelt die konkreten Rechte und Pflichten beider Vertragsparteien.</w:t>
      </w:r>
    </w:p>
    <w:p/>
    <w:p>
      <w:r>
        <w:rPr>
          <w:b w:val="0"/>
          <w:sz w:val="20"/>
        </w:rPr>
        <w:t>Mit der Annahme des Kitaplatzes stimmen Sie der Verarbeitung der personenbezogenen Daten gemäß den geltenden Datenschutzbestimmungen zu.</w:t>
      </w:r>
    </w:p>
    <w:p/>
    <w:p/>
    <w:p>
      <w:r>
        <w:rPr>
          <w:b w:val="0"/>
          <w:sz w:val="20"/>
        </w:rPr>
        <w:t>Ort : ____________________________    Datum :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Kindertagesstätte</w:t>
            </w:r>
          </w:p>
        </w:tc>
        <w:tc>
          <w:tcPr>
            <w:tcW w:type="dxa" w:w="4986"/>
            <w:tcBorders>
              <w:top w:val="nil"/>
              <w:left w:val="nil"/>
              <w:bottom w:val="nil"/>
              <w:right w:val="nil"/>
              <w:insideH w:val="nil"/>
              <w:insideV w:val="nil"/>
            </w:tcBorders>
          </w:tcPr>
          <w:p>
            <w:pPr>
              <w:jc w:val="center"/>
            </w:pPr>
            <w:r>
              <w:t>Eltern/Erziehungsberechtigte</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https://vorlagenfy.com/bestatigung-kita-platz-schreiben/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bestatigung-kita-platz-schreiben/"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