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MUSTERBRIEF: BESCHWERDE AN DEN ZAHNARZT</w:t>
      </w:r>
    </w:p>
    <w:p/>
    <w:p>
      <w:r>
        <w:rPr>
          <w:b w:val="0"/>
          <w:sz w:val="20"/>
        </w:rPr>
        <w:t>An:</w:t>
      </w:r>
    </w:p>
    <w:p>
      <w:r>
        <w:rPr>
          <w:b w:val="0"/>
          <w:sz w:val="20"/>
        </w:rPr>
        <w:t>Dr. med. dent. _____________________________</w:t>
      </w:r>
    </w:p>
    <w:p>
      <w:r>
        <w:rPr>
          <w:b w:val="0"/>
          <w:sz w:val="20"/>
        </w:rPr>
        <w:t>Zahnarztpraxis</w:t>
      </w:r>
    </w:p>
    <w:p>
      <w:r>
        <w:rPr>
          <w:b w:val="0"/>
          <w:sz w:val="20"/>
        </w:rPr>
        <w:t>Straße und Hausnummer</w:t>
      </w:r>
    </w:p>
    <w:p>
      <w:r>
        <w:rPr>
          <w:b w:val="0"/>
          <w:sz w:val="20"/>
        </w:rPr>
        <w:t>PLZ Ort</w:t>
      </w:r>
    </w:p>
    <w:p/>
    <w:p/>
    <w:p>
      <w:r>
        <w:rPr>
          <w:b w:val="0"/>
          <w:sz w:val="20"/>
        </w:rPr>
        <w:t>Von:</w:t>
      </w:r>
    </w:p>
    <w:p>
      <w:r>
        <w:rPr>
          <w:b w:val="0"/>
          <w:sz w:val="20"/>
        </w:rPr>
        <w:t>Vor- und Nachname</w:t>
      </w:r>
    </w:p>
    <w:p>
      <w:r>
        <w:rPr>
          <w:b w:val="0"/>
          <w:sz w:val="20"/>
        </w:rPr>
        <w:t>Straße und Hausnummer</w:t>
      </w:r>
    </w:p>
    <w:p>
      <w:r>
        <w:rPr>
          <w:b w:val="0"/>
          <w:sz w:val="20"/>
        </w:rPr>
        <w:t>PLZ Ort</w:t>
      </w:r>
    </w:p>
    <w:p/>
    <w:p/>
    <w:p>
      <w:r>
        <w:rPr>
          <w:b/>
          <w:sz w:val="20"/>
        </w:rPr>
        <w:t>Betreff: Beschwerde wegen mangelhafter Behandlung</w:t>
      </w:r>
    </w:p>
    <w:p/>
    <w:p>
      <w:r>
        <w:rPr>
          <w:b w:val="0"/>
          <w:sz w:val="20"/>
        </w:rPr>
        <w:t>Sehr geehrte Damen und Herren,</w:t>
      </w:r>
    </w:p>
    <w:p/>
    <w:p>
      <w:r>
        <w:rPr>
          <w:b w:val="0"/>
          <w:sz w:val="20"/>
        </w:rPr>
        <w:t>hiermit möchte ich mich über die Behandlung in Ihrer Praxis beschweren. Die Behandlung am [Behandlungsdatum] in Ihrer Praxis entsprach nicht den fachlichen Erwartungen und führte zu erheblichen Beschwerden.</w:t>
      </w:r>
    </w:p>
    <w:p/>
    <w:p>
      <w:r>
        <w:rPr>
          <w:b w:val="0"/>
          <w:sz w:val="20"/>
        </w:rPr>
        <w:t>Folgende Mängel sind aufgetreten:</w:t>
      </w:r>
    </w:p>
    <w:p>
      <w:r>
        <w:rPr>
          <w:b w:val="0"/>
          <w:sz w:val="20"/>
        </w:rPr>
        <w:t>- Unzureichende Schmerzlinderung während und nach der Behandlung</w:t>
      </w:r>
    </w:p>
    <w:p>
      <w:r>
        <w:rPr>
          <w:b w:val="0"/>
          <w:sz w:val="20"/>
        </w:rPr>
        <w:t>- Fehlerhafte Ausführung der Behandlungsschritte</w:t>
      </w:r>
    </w:p>
    <w:p>
      <w:r>
        <w:rPr>
          <w:b w:val="0"/>
          <w:sz w:val="20"/>
        </w:rPr>
        <w:t>- Unvollständige oder fehlerhafte Aufklärung über Risiken und Nebenwirkungen</w:t>
      </w:r>
    </w:p>
    <w:p/>
    <w:p>
      <w:r>
        <w:rPr>
          <w:b w:val="0"/>
          <w:sz w:val="20"/>
        </w:rPr>
        <w:t>Ich bitte Sie, den Sachverhalt eingehend zu prüfen und mir eine Erklärung sowie eine angemessene Lösung vorzuschlagen. Für den Fall, dass keine zufriedenstellende Klärung erfolgt, behalte ich mir vor, rechtliche Schritte einzuleiten.</w:t>
      </w:r>
    </w:p>
    <w:p/>
    <w:p>
      <w:r>
        <w:rPr>
          <w:b w:val="0"/>
          <w:sz w:val="20"/>
        </w:rPr>
        <w:t>Bitte bestätigen Sie mir den Eingang dieses Schreibens und informieren Sie mich über die weiteren Schritte.</w:t>
      </w:r>
    </w:p>
    <w:p/>
    <w:p/>
    <w:p>
      <w:r>
        <w:rPr>
          <w:b w:val="0"/>
          <w:sz w:val="20"/>
        </w:rPr>
        <w:t>Mit freundlichen Grüßen,</w:t>
      </w:r>
    </w:p>
    <w:p/>
    <w:p/>
    <w:p/>
    <w:p/>
    <w:p>
      <w:r>
        <w:rPr>
          <w:b w:val="0"/>
          <w:sz w:val="20"/>
        </w:rPr>
        <w:t>____________________________</w:t>
      </w:r>
    </w:p>
    <w:p>
      <w:r>
        <w:rPr>
          <w:b w:val="0"/>
          <w:sz w:val="20"/>
        </w:rPr>
        <w:t>Vor- und Nachname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Ort : _______________________</w:t>
            </w:r>
          </w:p>
        </w:tc>
        <w:tc>
          <w:tcPr>
            <w:tcW w:type="dxa" w:w="4986"/>
            <w:tcBorders>
              <w:top w:val="nil"/>
              <w:left w:val="nil"/>
              <w:bottom w:val="nil"/>
              <w:right w:val="nil"/>
              <w:insideH w:val="nil"/>
              <w:insideV w:val="nil"/>
            </w:tcBorders>
          </w:tcPr>
          <w:p>
            <w:pPr>
              <w:jc w:val="center"/>
            </w:pPr>
            <w:r>
              <w:t>Datum : _____________________</w:t>
            </w:r>
          </w:p>
        </w:tc>
      </w:tr>
      <w:tr>
        <w:tc>
          <w:tcPr>
            <w:tcW w:type="dxa" w:w="4986"/>
            <w:tcBorders>
              <w:top w:val="nil"/>
              <w:left w:val="nil"/>
              <w:bottom w:val="nil"/>
              <w:right w:val="nil"/>
              <w:insideH w:val="nil"/>
              <w:insideV w:val="nil"/>
            </w:tcBorders>
          </w:tcPr>
          <w:p>
            <w:pPr>
              <w:jc w:val="center"/>
            </w:pPr>
            <w:r>
              <w:t>Unterschrift : 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Originalquelle dieses Dokuments:</w:t>
      </w:r>
    </w:p>
    <w:p>
      <w:pPr>
        <w:jc w:val="center"/>
      </w:pPr>
      <w:hyperlink r:id="rId9">
        <w:r>
          <w:rPr>
            <w:color w:val="0000FF"/>
            <w:u w:val="single"/>
          </w:rPr>
          <w:t>https://vorlagenfy.com/beschwerde-zahnarzt-musterbrief/</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https://vorlagenfy.com</w:t>
        </w:r>
      </w:hyperlink>
    </w:p>
    <w:p>
      <w:pPr>
        <w:jc w:val="center"/>
      </w:pPr>
      <w:r>
        <w:rPr>
          <w:color w:val="808080"/>
          <w:sz w:val="20"/>
        </w:rPr>
        <w:t>Diese Vorlage ist ausschließlich für den persönlichen, nicht kommerziellen Gebrauch bestimmt.</w:t>
        <w:br/>
        <w:t>Bei Weitergabe oder Veröffentlichung ist die Nennung der Quelle verpflichtend. © vorlagenfy.com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rlagenfy.com/beschwerde-zahnarzt-musterbrief/" TargetMode="External"/><Relationship Id="rId10" Type="http://schemas.openxmlformats.org/officeDocument/2006/relationships/hyperlink" Target="https://vorlagen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