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ÜBER MIETFREIES WOHNEN BEI DEN ELTERN</w:t>
      </w:r>
    </w:p>
    <w:p/>
    <w:p>
      <w:r>
        <w:rPr>
          <w:b/>
          <w:sz w:val="20"/>
        </w:rPr>
        <w:t>Hiermit wird bescheinigt, dass die nachfolgend genannte Person mietfrei bei den Eltern wohnt.</w:t>
      </w:r>
    </w:p>
    <w:p/>
    <w:p>
      <w:r>
        <w:rPr>
          <w:b/>
          <w:sz w:val="20"/>
        </w:rPr>
        <w:t>Angaben zur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des Wohnortes : ______________________________________________</w:t>
      </w:r>
    </w:p>
    <w:p>
      <w:r>
        <w:rPr>
          <w:b w:val="0"/>
          <w:sz w:val="20"/>
        </w:rPr>
        <w:t>Telefonnummer (optional) : ____________________________________________</w:t>
      </w:r>
    </w:p>
    <w:p/>
    <w:p>
      <w:r>
        <w:rPr>
          <w:b/>
          <w:sz w:val="20"/>
        </w:rPr>
        <w:t>Angaben der Eltern :</w:t>
      </w:r>
    </w:p>
    <w:p>
      <w:r>
        <w:rPr>
          <w:b w:val="0"/>
          <w:sz w:val="20"/>
        </w:rPr>
        <w:t>Vor- und Nachname Mutter : ___________________________________________</w:t>
      </w:r>
    </w:p>
    <w:p>
      <w:r>
        <w:rPr>
          <w:b w:val="0"/>
          <w:sz w:val="20"/>
        </w:rPr>
        <w:t>Vor- und Nachname Vater : ____________________________________________</w:t>
      </w:r>
    </w:p>
    <w:p>
      <w:r>
        <w:rPr>
          <w:b w:val="0"/>
          <w:sz w:val="20"/>
        </w:rPr>
        <w:t>Anschrift (falls abweichend) : ________________________________________</w:t>
      </w:r>
    </w:p>
    <w:p/>
    <w:p>
      <w:r>
        <w:rPr>
          <w:b/>
          <w:sz w:val="20"/>
        </w:rPr>
        <w:t>Erklärung :</w:t>
      </w:r>
    </w:p>
    <w:p>
      <w:r>
        <w:rPr>
          <w:b w:val="0"/>
          <w:sz w:val="20"/>
        </w:rPr>
        <w:t>Die oben genannte Person bewohnt die angegebene Wohnung/ das angegebene Haus bei den Eltern mietfrei. Es wird keine Miete, kein Untermietzins oder andere finanzielle Gegenleistung für die Nutzung des Wohnraumes entrichtet.</w:t>
      </w:r>
    </w:p>
    <w:p/>
    <w:p>
      <w:r>
        <w:rPr>
          <w:b/>
          <w:sz w:val="20"/>
        </w:rPr>
        <w:t>Dauer des mietfreien Wohnens :</w:t>
      </w:r>
    </w:p>
    <w:p>
      <w:r>
        <w:rPr>
          <w:b w:val="0"/>
          <w:sz w:val="20"/>
        </w:rPr>
        <w:t>Die mietfreie Nutzung begann am: _______________________________</w:t>
      </w:r>
    </w:p>
    <w:p>
      <w:r>
        <w:rPr>
          <w:b w:val="0"/>
          <w:sz w:val="20"/>
        </w:rPr>
        <w:t>und besteht bis auf Weiteres fort.</w:t>
      </w:r>
    </w:p>
    <w:p/>
    <w:p>
      <w:r>
        <w:rPr>
          <w:b/>
          <w:sz w:val="20"/>
        </w:rPr>
        <w:t>Zweck der Bescheinigung :</w:t>
      </w:r>
    </w:p>
    <w:p>
      <w:r>
        <w:rPr>
          <w:b w:val="0"/>
          <w:sz w:val="20"/>
        </w:rPr>
        <w:t>Diese Bescheinigung dient als Nachweis gegenüber Behörden, Ämtern oder Dritten, dass kein Mietverhältnis im herkömmlichen Sinne besteht.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Aussteller dieser Bescheinigung übernehmen keine Haftung für etwaige rechtliche oder finanzielle Konsequenzen, die aus der Nutzung dieser Bescheinigung entstehen könnten.</w:t>
      </w:r>
    </w:p>
    <w:p/>
    <w:p/>
    <w:p>
      <w:r>
        <w:rPr>
          <w:b w:val="0"/>
          <w:sz w:val="20"/>
        </w:rPr>
        <w:t>Ort der Ausstellung : 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Elternteil/Mieter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Bescheinigte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https://vorlagenfy.com/bescheinigung-uber-mietfreies-wohnen-bei-den-eltern/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escheinigung-uber-mietfreies-wohnen-bei-den-eltern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