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BEITRITTSERKLÄRUNG ZUM VEREIN</w:t>
      </w:r>
    </w:p>
    <w:p/>
    <w:p>
      <w:r>
        <w:rPr>
          <w:b/>
          <w:sz w:val="20"/>
        </w:rPr>
        <w:t>Name des Vereins :</w:t>
      </w:r>
    </w:p>
    <w:p>
      <w:r>
        <w:rPr>
          <w:b w:val="0"/>
          <w:sz w:val="20"/>
        </w:rPr>
        <w:t>__________________________________________________________</w:t>
      </w:r>
    </w:p>
    <w:p/>
    <w:p>
      <w:r>
        <w:rPr>
          <w:b/>
          <w:sz w:val="20"/>
        </w:rPr>
        <w:t>Angaben zur beitretenden Person :</w:t>
      </w:r>
    </w:p>
    <w:p>
      <w:r>
        <w:rPr>
          <w:b w:val="0"/>
          <w:sz w:val="20"/>
        </w:rPr>
        <w:t>Vor- und Nachname : ________________________________________________</w:t>
      </w:r>
    </w:p>
    <w:p>
      <w:r>
        <w:rPr>
          <w:b w:val="0"/>
          <w:sz w:val="20"/>
        </w:rPr>
        <w:t>Geburtsdatum : ___________________________________________________</w:t>
      </w:r>
    </w:p>
    <w:p>
      <w:r>
        <w:rPr>
          <w:b w:val="0"/>
          <w:sz w:val="20"/>
        </w:rPr>
        <w:t>Anschrift : _______________________________________________________</w:t>
      </w:r>
    </w:p>
    <w:p>
      <w:r>
        <w:rPr>
          <w:b w:val="0"/>
          <w:sz w:val="20"/>
        </w:rPr>
        <w:t>Telefonnummer : _________________________________________________</w:t>
      </w:r>
    </w:p>
    <w:p>
      <w:r>
        <w:rPr>
          <w:b w:val="0"/>
          <w:sz w:val="20"/>
        </w:rPr>
        <w:t>E-Mail : __________________________________________________________</w:t>
      </w:r>
    </w:p>
    <w:p/>
    <w:p>
      <w:r>
        <w:rPr>
          <w:b/>
          <w:sz w:val="20"/>
        </w:rPr>
        <w:t>Hiermit erkläre ich meinen Beitritt zum oben genannten Verein und erkenne die Satzung sowie die Datenschutzordnung gemäß DSGVO an.</w:t>
      </w:r>
    </w:p>
    <w:p/>
    <w:p>
      <w:r>
        <w:rPr>
          <w:b/>
          <w:sz w:val="20"/>
        </w:rPr>
        <w:t>Datenschutzrechtliche Einwilligung :</w:t>
      </w:r>
    </w:p>
    <w:p>
      <w:r>
        <w:rPr>
          <w:b w:val="0"/>
          <w:sz w:val="20"/>
        </w:rPr>
        <w:t>Ich bin damit einverstanden, dass meine personenbezogenen Daten vom Verein zum Zwecke der Mitgliederverwaltung, Information und Kontaktaufnahme gespeichert und verarbeitet werden. Eine Weitergabe an Dritte erfolgt nicht ohne meine ausdrückliche Einwilligung. Ich kenne meine Rechte auf Auskunft, Berichtigung, Löschung und Widerspruch gemäß DSGVO.</w:t>
      </w:r>
    </w:p>
    <w:p/>
    <w:p>
      <w:r>
        <w:rPr>
          <w:b/>
          <w:sz w:val="20"/>
        </w:rPr>
        <w:t>Mitgliedsbeitrag :</w:t>
      </w:r>
    </w:p>
    <w:p>
      <w:r>
        <w:rPr>
          <w:b w:val="0"/>
          <w:sz w:val="20"/>
        </w:rPr>
        <w:t>Der Mitgliedsbeitrag beträgt gemäß Satzung ___________________ EUR jährlich und ist jeweils zum _____ fällig.</w:t>
      </w:r>
    </w:p>
    <w:p/>
    <w:p>
      <w:r>
        <w:rPr>
          <w:b/>
          <w:sz w:val="20"/>
        </w:rPr>
        <w:t>Satzungsanerkennung :</w:t>
      </w:r>
    </w:p>
    <w:p>
      <w:r>
        <w:rPr>
          <w:b w:val="0"/>
          <w:sz w:val="20"/>
        </w:rPr>
        <w:t>Ich erkenne die Satzung des Vereins in der jeweils gültigen Fassung an und verpflichte mich, die Vereinsinteressen zu fördern.</w:t>
      </w:r>
    </w:p>
    <w:p/>
    <w:p>
      <w:r>
        <w:rPr>
          <w:b/>
          <w:sz w:val="20"/>
        </w:rPr>
        <w:t>Kündigung :</w:t>
      </w:r>
    </w:p>
    <w:p>
      <w:r>
        <w:rPr>
          <w:b w:val="0"/>
          <w:sz w:val="20"/>
        </w:rPr>
        <w:t>Die Mitgliedschaft kann gemäß Satzung mit einer Frist von _______ Monaten zum Jahresende schriftlich gekündigt werden.</w:t>
      </w:r>
    </w:p>
    <w:p/>
    <w:p>
      <w:r>
        <w:rPr>
          <w:b/>
          <w:sz w:val="20"/>
        </w:rPr>
        <w:t>Haftungsausschluss :</w:t>
      </w:r>
    </w:p>
    <w:p>
      <w:r>
        <w:rPr>
          <w:b w:val="0"/>
          <w:sz w:val="20"/>
        </w:rPr>
        <w:t>Der Verein haftet nicht für Schäden, die im Zusammenhang mit der Mitgliedschaft entstehen, soweit keine vorsätzliche oder grob fahrlässige Pflichtverletzung vorliegt.</w:t>
      </w:r>
    </w:p>
    <w:p/>
    <w:p>
      <w:r>
        <w:rPr>
          <w:b/>
          <w:sz w:val="20"/>
        </w:rPr>
        <w:t>Schlussbestimmungen :</w:t>
      </w:r>
    </w:p>
    <w:p>
      <w:r>
        <w:rPr>
          <w:b w:val="0"/>
          <w:sz w:val="20"/>
        </w:rPr>
        <w:t>Sollten einzelne Bestimmungen dieser Beitrittserklärung unwirksam sein, bleibt die Wirksamkeit der übrigen Bestimmungen unberührt.</w:t>
      </w:r>
    </w:p>
    <w:p/>
    <w:p/>
    <w:p>
      <w:r>
        <w:rPr>
          <w:b w:val="0"/>
          <w:sz w:val="20"/>
        </w:rPr>
        <w:t>Ort : ____________________________________    Datum : ____________________________</w:t>
      </w:r>
    </w:p>
    <w:p/>
    <w:p/>
    <w:p>
      <w:r>
        <w:rPr>
          <w:b w:val="0"/>
          <w:sz w:val="20"/>
        </w:rPr>
        <w:t>Unterschrift :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Mitglied</w:t>
            </w:r>
          </w:p>
        </w:tc>
        <w:tc>
          <w:tcPr>
            <w:tcW w:type="dxa" w:w="4986"/>
            <w:tcBorders>
              <w:top w:val="nil"/>
              <w:left w:val="nil"/>
              <w:bottom w:val="nil"/>
              <w:right w:val="nil"/>
              <w:insideH w:val="nil"/>
              <w:insideV w:val="nil"/>
            </w:tcBorders>
          </w:tcPr>
          <w:p>
            <w:pPr>
              <w:jc w:val="center"/>
            </w:pPr>
            <w:r>
              <w:t>Verein (Vertreter)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https://vorlagenfy.com/beitrittserklarung-verein-muster-dsgvo/</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beitrittserklarung-verein-muster-dsgvo/"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