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BACKUP-DOKUMENTATIONSVORLAGE</w:t>
      </w:r>
    </w:p>
    <w:p/>
    <w:p>
      <w:r>
        <w:rPr>
          <w:b/>
          <w:sz w:val="20"/>
        </w:rPr>
        <w:t>Allgemeine Angaben zur Backup-Dokumentation:</w:t>
      </w:r>
    </w:p>
    <w:p>
      <w:r>
        <w:rPr>
          <w:b w:val="0"/>
          <w:sz w:val="20"/>
        </w:rPr>
        <w:t>Verantwortliche Abteilung : _____________________________________________</w:t>
      </w:r>
    </w:p>
    <w:p>
      <w:r>
        <w:rPr>
          <w:b w:val="0"/>
          <w:sz w:val="20"/>
        </w:rPr>
        <w:t>Erstellungsgrund : _______________________________________________________</w:t>
      </w:r>
    </w:p>
    <w:p>
      <w:r>
        <w:rPr>
          <w:b w:val="0"/>
          <w:sz w:val="20"/>
        </w:rPr>
        <w:t>Backup-Typ : Vollbackup / Inkrementelles Backup / Differenzielles Backup</w:t>
      </w:r>
    </w:p>
    <w:p>
      <w:r>
        <w:rPr>
          <w:b w:val="0"/>
          <w:sz w:val="20"/>
        </w:rPr>
        <w:t>Backup-Medium : _________________________________________________________</w:t>
      </w:r>
    </w:p>
    <w:p/>
    <w:p>
      <w:r>
        <w:rPr>
          <w:b/>
          <w:sz w:val="20"/>
        </w:rPr>
        <w:t>Backup-Zeitraum und -Intervall:</w:t>
      </w:r>
    </w:p>
    <w:p>
      <w:r>
        <w:rPr>
          <w:b w:val="0"/>
          <w:sz w:val="20"/>
        </w:rPr>
        <w:t>Backup-Frequenz : _______________________________________________________</w:t>
      </w:r>
    </w:p>
    <w:p>
      <w:r>
        <w:rPr>
          <w:b w:val="0"/>
          <w:sz w:val="20"/>
        </w:rPr>
        <w:t>Zu sichernde Datenbereiche : ____________________________________________</w:t>
      </w:r>
    </w:p>
    <w:p/>
    <w:p>
      <w:r>
        <w:rPr>
          <w:b/>
          <w:sz w:val="20"/>
        </w:rPr>
        <w:t>Verantwortlichkeiten:</w:t>
      </w:r>
    </w:p>
    <w:p>
      <w:r>
        <w:rPr>
          <w:b w:val="0"/>
          <w:sz w:val="20"/>
        </w:rPr>
        <w:t>Verantwortlicher Administrator : _______________________________________</w:t>
      </w:r>
    </w:p>
    <w:p>
      <w:r>
        <w:rPr>
          <w:b w:val="0"/>
          <w:sz w:val="20"/>
        </w:rPr>
        <w:t>Kontrollierende Stelle : _________________________________________________</w:t>
      </w:r>
    </w:p>
    <w:p>
      <w:r>
        <w:rPr>
          <w:b w:val="0"/>
          <w:sz w:val="20"/>
        </w:rPr>
        <w:t>Kontaktinformationen : ___________________________________________________</w:t>
      </w:r>
    </w:p>
    <w:p/>
    <w:p>
      <w:r>
        <w:rPr>
          <w:b/>
          <w:sz w:val="20"/>
        </w:rPr>
        <w:t>Beschreibung des Backup-Prozesses:</w:t>
      </w:r>
    </w:p>
    <w:p>
      <w:r>
        <w:rPr>
          <w:b w:val="0"/>
          <w:sz w:val="20"/>
        </w:rPr>
        <w:t>1. Vorbereitung der Sicherung : _________________________________________</w:t>
      </w:r>
    </w:p>
    <w:p>
      <w:r>
        <w:rPr>
          <w:b w:val="0"/>
          <w:sz w:val="20"/>
        </w:rPr>
        <w:t>2. Durchführung des Backups : ___________________________________________</w:t>
      </w:r>
    </w:p>
    <w:p>
      <w:r>
        <w:rPr>
          <w:b w:val="0"/>
          <w:sz w:val="20"/>
        </w:rPr>
        <w:t>3. Überprüfung der Sicherungsdaten : ____________________________________</w:t>
      </w:r>
    </w:p>
    <w:p>
      <w:r>
        <w:rPr>
          <w:b w:val="0"/>
          <w:sz w:val="20"/>
        </w:rPr>
        <w:t>4. Dokumentation der Sicherungsergebnisse : ______________________________</w:t>
      </w:r>
    </w:p>
    <w:p/>
    <w:p>
      <w:r>
        <w:rPr>
          <w:b/>
          <w:sz w:val="20"/>
        </w:rPr>
        <w:t>Sicherheits- und Aufbewahrungsmaßnahmen:</w:t>
      </w:r>
    </w:p>
    <w:p>
      <w:r>
        <w:rPr>
          <w:b w:val="0"/>
          <w:sz w:val="20"/>
        </w:rPr>
        <w:t>Aufbewahrungsdauer der Backups : _______________________________________</w:t>
      </w:r>
    </w:p>
    <w:p>
      <w:r>
        <w:rPr>
          <w:b w:val="0"/>
          <w:sz w:val="20"/>
        </w:rPr>
        <w:t>Zugriffsberechtigungen : ________________________________________________</w:t>
      </w:r>
    </w:p>
    <w:p>
      <w:r>
        <w:rPr>
          <w:b w:val="0"/>
          <w:sz w:val="20"/>
        </w:rPr>
        <w:t>Verschlüsselung der Backups : Ja / Nein</w:t>
      </w:r>
    </w:p>
    <w:p/>
    <w:p>
      <w:r>
        <w:rPr>
          <w:b/>
          <w:sz w:val="20"/>
        </w:rPr>
        <w:t>Notfall- und Wiederherstellungsplan:</w:t>
      </w:r>
    </w:p>
    <w:p>
      <w:r>
        <w:rPr>
          <w:b w:val="0"/>
          <w:sz w:val="20"/>
        </w:rPr>
        <w:t>Verfahren zur Wiederherstellung : _______________________________________</w:t>
      </w:r>
    </w:p>
    <w:p>
      <w:r>
        <w:rPr>
          <w:b w:val="0"/>
          <w:sz w:val="20"/>
        </w:rPr>
        <w:t>Verantwortlichkeiten im Notfall : ________________________________________</w:t>
      </w:r>
    </w:p>
    <w:p>
      <w:r>
        <w:rPr>
          <w:b w:val="0"/>
          <w:sz w:val="20"/>
        </w:rPr>
        <w:t>Dokumentierte Testläufe : Ja / Nein, letzte Durchführung : _________________</w:t>
      </w:r>
    </w:p>
    <w:p/>
    <w:p>
      <w:r>
        <w:rPr>
          <w:b/>
          <w:sz w:val="20"/>
        </w:rPr>
        <w:t>Sonstige Hinweise: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 der Erstellung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Kontrollierende 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https://vorlagenfy.com/backup-dokumentation-vorlage/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ackup-dokumentatio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