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AUSSCHLUSS DER GEWÄHRLEISTUNG FÜR UNTERNEHMER</w:t>
      </w:r>
    </w:p>
    <w:p/>
    <w:p>
      <w:r>
        <w:rPr>
          <w:b w:val="0"/>
          <w:sz w:val="20"/>
        </w:rPr>
        <w:t>Diese Vereinbarung regelt den Ausschluss der Gewährleistung zwischen dem Unternehmer (Verkäufer) und dem Käufer.</w:t>
      </w:r>
    </w:p>
    <w:p/>
    <w:p>
      <w:r>
        <w:rPr>
          <w:b/>
          <w:sz w:val="20"/>
        </w:rPr>
        <w:t>Angaben des Unternehmers (Verkäufers):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Käufers:</w:t>
      </w:r>
    </w:p>
    <w:p>
      <w:r>
        <w:rPr>
          <w:b w:val="0"/>
          <w:sz w:val="20"/>
        </w:rPr>
        <w:t>Vor- und Nachname / Firma : 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Unternehmer verkauft dem Käufer die nachfolgend bezeichnete Ware / Dienstleistung.</w:t>
      </w:r>
    </w:p>
    <w:p>
      <w:r>
        <w:rPr>
          <w:b w:val="0"/>
          <w:sz w:val="20"/>
        </w:rPr>
        <w:t>Beschreibung der Ware / Dienstleistung : ________________________</w:t>
      </w:r>
    </w:p>
    <w:p/>
    <w:p>
      <w:r>
        <w:rPr>
          <w:b/>
          <w:sz w:val="20"/>
        </w:rPr>
        <w:t>§ 2 – Ausschluss der Gewährleistung</w:t>
      </w:r>
    </w:p>
    <w:p>
      <w:r>
        <w:rPr>
          <w:b w:val="0"/>
          <w:sz w:val="20"/>
        </w:rPr>
        <w:t>Die Gewährleistung für Sachmängel wird gegenüber dem Käufer als Unternehmer ausgeschlossen.</w:t>
      </w:r>
    </w:p>
    <w:p>
      <w:r>
        <w:rPr>
          <w:b w:val="0"/>
          <w:sz w:val="20"/>
        </w:rPr>
        <w:t>Der Käufer bestätigt, dass er die Ware bzw. Dienstleistung vor Vertragsabschluss geprüft hat oder auf diese Prüfung verzichtet.</w:t>
      </w:r>
    </w:p>
    <w:p>
      <w:r>
        <w:rPr>
          <w:b w:val="0"/>
          <w:sz w:val="20"/>
        </w:rPr>
        <w:t>Die Haftung für Mängel, die infolge gewöhnlichen Verschleißes oder unsachgemäßer Handhabung entstehen, ist ausgeschlossen.</w:t>
      </w:r>
    </w:p>
    <w:p/>
    <w:p>
      <w:r>
        <w:rPr>
          <w:b/>
          <w:sz w:val="20"/>
        </w:rPr>
        <w:t>§ 3 – Haftungsausschluss für Folgeschäden</w:t>
      </w:r>
    </w:p>
    <w:p>
      <w:r>
        <w:rPr>
          <w:b w:val="0"/>
          <w:sz w:val="20"/>
        </w:rPr>
        <w:t>Der Unternehmer haftet nicht für Schäden, die nicht am Liefergegenstand selbst entstanden sind, insbesondere nicht für entgangenen Gewinn oder sonstige Vermögensschäden.</w:t>
      </w:r>
    </w:p>
    <w:p/>
    <w:p>
      <w:r>
        <w:rPr>
          <w:b/>
          <w:sz w:val="20"/>
        </w:rPr>
        <w:t>§ 4 – Gewährleistungsfrist</w:t>
      </w:r>
    </w:p>
    <w:p>
      <w:r>
        <w:rPr>
          <w:b w:val="0"/>
          <w:sz w:val="20"/>
        </w:rPr>
        <w:t>Soweit gesetzlich zulässig, beträgt die Gewährleistungsfrist für die gelieferte Ware / Dienstleistung 1 Jahr ab Übergabe.</w:t>
      </w:r>
    </w:p>
    <w:p>
      <w:r>
        <w:rPr>
          <w:b w:val="0"/>
          <w:sz w:val="20"/>
        </w:rPr>
        <w:t>Innerhalb dieser Frist auftretende Mängel sind dem Unternehmer unverzüglich schriftlich anzuzeigen.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    Unterschrift Unternehmer : ______________________</w:t>
      </w:r>
    </w:p>
    <w:p/>
    <w:p>
      <w:r>
        <w:rPr>
          <w:b w:val="0"/>
          <w:sz w:val="20"/>
        </w:rPr>
        <w:t>Ort : ____________________________________    Unterschrift Käufer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https://vorlagenfy.com/ausschluss-gewahrleistung-unternehmer-muster/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usschluss-gewahrleistung-unternehmer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