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ABSAGEWEBSCHREIBEN AUS KAPAZITÄTSGRÜNDEN</w:t>
      </w:r>
    </w:p>
    <w:p/>
    <w:p>
      <w:r>
        <w:rPr>
          <w:b w:val="0"/>
          <w:sz w:val="20"/>
        </w:rPr>
        <w:t>Sehr geehrte Damen und Herren,</w:t>
      </w:r>
    </w:p>
    <w:p/>
    <w:p>
      <w:r>
        <w:rPr>
          <w:b w:val="0"/>
          <w:sz w:val="20"/>
        </w:rPr>
        <w:t>vielen Dank für Ihre Anfrage und Ihr Interesse an einer Zusammenarbeit mit unserem Unternehmen. Leider müssen wir Ihnen mitteilen, dass wir Ihre Anfrage derzeit aus Kapazitätsgründen nicht berücksichtigen können.</w:t>
      </w:r>
    </w:p>
    <w:p/>
    <w:p>
      <w:r>
        <w:rPr>
          <w:b w:val="0"/>
          <w:sz w:val="20"/>
        </w:rPr>
        <w:t>Wir bedauern, Ihnen keine positive Rückmeldung geben zu können, und bitten um Ihr Verständnis. Bitte zögern Sie nicht, sich zu einem späteren Zeitpunkt erneut an uns zu wenden, sollten Sie weiterhin Interesse an einer Zusammenarbeit haben.</w:t>
      </w:r>
    </w:p>
    <w:p/>
    <w:p>
      <w:r>
        <w:rPr>
          <w:b w:val="0"/>
          <w:sz w:val="20"/>
        </w:rPr>
        <w:t>Diese Absage begründet keinen Anspruch oder eine Verpflichtung zur zukünftigen Zusammenarbeit. Mit diesem Schreiben werden keine weitergehenden vertraglichen Bindungen eingegangen.</w:t>
      </w:r>
    </w:p>
    <w:p/>
    <w:p>
      <w:r>
        <w:rPr>
          <w:b w:val="0"/>
          <w:sz w:val="20"/>
        </w:rPr>
        <w:t>Wir danken Ihnen nochmals für Ihr Vertrauen und wünschen Ihnen für Ihre weiteren Vorhaben viel Erfolg.</w:t>
      </w:r>
    </w:p>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w:t>
              <w:br/>
              <w:t>Unterschrift</w:t>
            </w:r>
          </w:p>
        </w:tc>
      </w:tr>
      <w:tr>
        <w:tc>
          <w:tcPr>
            <w:tcW w:type="dxa" w:w="9972"/>
            <w:tcBorders>
              <w:top w:val="nil"/>
              <w:left w:val="nil"/>
              <w:bottom w:val="nil"/>
              <w:right w:val="nil"/>
              <w:insideH w:val="nil"/>
              <w:insideV w:val="nil"/>
            </w:tcBorders>
          </w:tcPr>
          <w:p>
            <w:pPr>
              <w:jc w:val="left"/>
            </w:pPr>
            <w:r>
              <w:t>Name / Funktion</w:t>
            </w:r>
          </w:p>
        </w:tc>
      </w:tr>
    </w:tbl>
    <w:p>
      <w:r>
        <w:br w:type="page"/>
      </w:r>
    </w:p>
    <w:p>
      <w:pPr>
        <w:jc w:val="center"/>
      </w:pPr>
      <w:r>
        <w:rPr>
          <w:color w:val="555555"/>
          <w:sz w:val="24"/>
        </w:rPr>
        <w:t>Originalquelle dieses Dokuments:</w:t>
      </w:r>
    </w:p>
    <w:p>
      <w:pPr>
        <w:jc w:val="center"/>
      </w:pPr>
      <w:hyperlink r:id="rId9">
        <w:r>
          <w:rPr>
            <w:color w:val="0000FF"/>
            <w:u w:val="single"/>
          </w:rPr>
          <w:t>https://vorlagenfy.com/aus-kapazitatsgrunden-absagen-muster/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aus-kapazitatsgrunden-absagen-mus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