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ARBEITSZEUGNIS</w:t>
      </w:r>
    </w:p>
    <w:p/>
    <w:p/>
    <w:p>
      <w:r>
        <w:rPr>
          <w:b w:val="0"/>
          <w:sz w:val="20"/>
        </w:rPr>
        <w:t>Herr/Frau _______________________________________________, geboren am ______________________, war vom __________________ bis zum __________________ als Zahntechniker/in in unserem Unternehmen tätig.</w:t>
      </w:r>
    </w:p>
    <w:p/>
    <w:p>
      <w:r>
        <w:rPr>
          <w:b/>
          <w:sz w:val="20"/>
        </w:rPr>
        <w:t>Tätigkeitsbeschreibung:</w:t>
      </w:r>
    </w:p>
    <w:p>
      <w:r>
        <w:rPr>
          <w:b w:val="0"/>
          <w:sz w:val="20"/>
        </w:rPr>
        <w:t>Herr/Frau _____________________ war insbesondere mit folgenden Aufgaben betraut:</w:t>
      </w:r>
    </w:p>
    <w:p>
      <w:r>
        <w:rPr>
          <w:b w:val="0"/>
          <w:sz w:val="20"/>
        </w:rPr>
        <w:t>- Anfertigung und Reparatur von Zahnersatz unter Verwendung moderner Techniken und Materialien</w:t>
      </w:r>
    </w:p>
    <w:p>
      <w:r>
        <w:rPr>
          <w:b w:val="0"/>
          <w:sz w:val="20"/>
        </w:rPr>
        <w:t>- Modellherstellung und Anpassung von Prothesen</w:t>
      </w:r>
    </w:p>
    <w:p>
      <w:r>
        <w:rPr>
          <w:b w:val="0"/>
          <w:sz w:val="20"/>
        </w:rPr>
        <w:t>- Zusammenarbeit mit Zahnärzten zur Anfertigung individueller Lösungen</w:t>
      </w:r>
    </w:p>
    <w:p>
      <w:r>
        <w:rPr>
          <w:b w:val="0"/>
          <w:sz w:val="20"/>
        </w:rPr>
        <w:t>- Qualitätskontrolle und Einhaltung der Hygienestandards im Labor</w:t>
      </w:r>
    </w:p>
    <w:p/>
    <w:p>
      <w:r>
        <w:rPr>
          <w:b/>
          <w:sz w:val="20"/>
        </w:rPr>
        <w:t>Leistungsbeurteilung:</w:t>
      </w:r>
    </w:p>
    <w:p>
      <w:r>
        <w:rPr>
          <w:b w:val="0"/>
          <w:sz w:val="20"/>
        </w:rPr>
        <w:t>Herr/Frau _____________________ zeigte stets eine sehr gute fachliche Kompetenz und arbeitete selbstständig, sorgfältig sowie zuverlässig. Die ihm/ihr übertragenen Aufgaben erledigte er/sie stets zu unserer vollsten Zufriedenheit.</w:t>
      </w:r>
    </w:p>
    <w:p/>
    <w:p>
      <w:r>
        <w:rPr>
          <w:b/>
          <w:sz w:val="20"/>
        </w:rPr>
        <w:t>Sozialverhalten:</w:t>
      </w:r>
    </w:p>
    <w:p>
      <w:r>
        <w:rPr>
          <w:b w:val="0"/>
          <w:sz w:val="20"/>
        </w:rPr>
        <w:t>Das Verhalten von Herrn/Frau _____________________ gegenüber Vorgesetzten, Kollegen und Kunden war jederzeit vorbildlich und von gegenseitigem Respekt geprägt.</w:t>
      </w:r>
    </w:p>
    <w:p/>
    <w:p>
      <w:r>
        <w:rPr>
          <w:b w:val="0"/>
          <w:sz w:val="20"/>
        </w:rPr>
        <w:t>Herr/Frau _____________________ verlässt unser Unternehmen auf eigenen Wunsch. Wir danken ihm/ihr für die stets sehr gute Zusammenarbeit und wünschen für die private und berufliche Zukunft weiterhin viel Erfolg und persönlich alles Gute.</w:t>
      </w:r>
    </w:p>
    <w:p/>
    <w:p/>
    <w:p>
      <w:r>
        <w:rPr>
          <w:b w:val="0"/>
          <w:sz w:val="20"/>
        </w:rPr>
        <w:t>Ort : ___________________________________________    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https://vorlagenfy.com/arbeitszeugnis-zahntechniker/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rbeitszeugnis-zahntechnik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