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ARBEITSTAGEBUCH</w:t>
      </w:r>
    </w:p>
    <w:p/>
    <w:p>
      <w:r>
        <w:rPr>
          <w:b/>
          <w:sz w:val="20"/>
        </w:rPr>
        <w:t>Mitarbeiter :</w:t>
      </w:r>
    </w:p>
    <w:p>
      <w:r>
        <w:rPr>
          <w:b w:val="0"/>
          <w:sz w:val="20"/>
        </w:rPr>
        <w:t>Name : _________________________________________________</w:t>
      </w:r>
    </w:p>
    <w:p>
      <w:r>
        <w:rPr>
          <w:b w:val="0"/>
          <w:sz w:val="20"/>
        </w:rPr>
        <w:t>Abteilung : ______________________________________________</w:t>
      </w:r>
    </w:p>
    <w:p>
      <w:r>
        <w:rPr>
          <w:b w:val="0"/>
          <w:sz w:val="20"/>
        </w:rPr>
        <w:t>Tätigkeitsbereich : _______________________________________</w:t>
      </w:r>
    </w:p>
    <w:p/>
    <w:p>
      <w:r>
        <w:rPr>
          <w:b/>
          <w:sz w:val="20"/>
        </w:rPr>
        <w:t>Tagesübersicht der durchgeführten Arbeiten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Arbeitszeit (von - bis)</w:t>
            </w:r>
          </w:p>
        </w:tc>
        <w:tc>
          <w:tcPr>
            <w:tcW w:type="dxa" w:w="3324"/>
          </w:tcPr>
          <w:p>
            <w:r>
              <w:t>Tätigkeit</w:t>
            </w:r>
          </w:p>
        </w:tc>
        <w:tc>
          <w:tcPr>
            <w:tcW w:type="dxa" w:w="3324"/>
          </w:tcPr>
          <w:p>
            <w:r>
              <w:t>Bemerkungen</w:t>
            </w:r>
          </w:p>
        </w:tc>
      </w:tr>
      <w:tr>
        <w:tc>
          <w:tcPr>
            <w:tcW w:type="dxa" w:w="3324"/>
          </w:tcPr>
          <w:p>
            <w:r>
              <w:t>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</w:tcPr>
          <w:p>
            <w:r>
              <w:t>___________________________________________________________</w:t>
            </w:r>
          </w:p>
        </w:tc>
      </w:tr>
    </w:tbl>
    <w:p/>
    <w:p>
      <w:r>
        <w:rPr>
          <w:b/>
          <w:sz w:val="20"/>
        </w:rPr>
        <w:t>Weitere Tätigkeiten / Besonderheiten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Bestätigung der Richtigkeit der Angaben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Hinweis: Dieses Arbeitstagebuch dient der Dokumentation Ihrer Tätigkeiten. Bitte sorgfältig und wahrheitsgemäß ausfüllen.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https://vorlagenfy.com/arbeitstagebuch-vorlage/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rbeitstagebuch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