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ANTRAG AUF UNBEZAHLTEN URLAUB</w:t>
      </w:r>
    </w:p>
    <w:p/>
    <w:p>
      <w:r>
        <w:rPr>
          <w:b/>
          <w:sz w:val="20"/>
        </w:rPr>
        <w:t>Angaben des Mitarbeiters:</w:t>
      </w:r>
    </w:p>
    <w:p>
      <w:r>
        <w:rPr>
          <w:b w:val="0"/>
          <w:sz w:val="20"/>
        </w:rPr>
        <w:t>Vor- und Nachname : ___________________________________________________</w:t>
      </w:r>
    </w:p>
    <w:p>
      <w:r>
        <w:rPr>
          <w:b w:val="0"/>
          <w:sz w:val="20"/>
        </w:rPr>
        <w:t>Abteilung : ____________________________________________________________</w:t>
      </w:r>
    </w:p>
    <w:p>
      <w:r>
        <w:rPr>
          <w:b w:val="0"/>
          <w:sz w:val="20"/>
        </w:rPr>
        <w:t>Personalnummer : ______________________________________________________</w:t>
      </w:r>
    </w:p>
    <w:p>
      <w:r>
        <w:rPr>
          <w:b w:val="0"/>
          <w:sz w:val="20"/>
        </w:rPr>
        <w:t>Anschrift : _____________________________________________________________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________________________________________________________</w:t>
      </w:r>
    </w:p>
    <w:p/>
    <w:p>
      <w:r>
        <w:rPr>
          <w:b/>
          <w:sz w:val="20"/>
        </w:rPr>
        <w:t>Antrag auf unbezahlten Urlaub:</w:t>
      </w:r>
    </w:p>
    <w:p>
      <w:r>
        <w:rPr>
          <w:b w:val="0"/>
          <w:sz w:val="20"/>
        </w:rPr>
        <w:t>Hiermit beantrage ich unbezahlten Urlaub für den Zeitraum von</w:t>
      </w:r>
    </w:p>
    <w:p>
      <w:r>
        <w:rPr>
          <w:b w:val="0"/>
          <w:sz w:val="20"/>
        </w:rPr>
        <w:t>____________________________________________________________ bis ____________________________________________________________.</w:t>
      </w:r>
    </w:p>
    <w:p>
      <w:r>
        <w:rPr>
          <w:b w:val="0"/>
          <w:sz w:val="20"/>
        </w:rPr>
        <w:t>Der unbezahlte Urlaub dient dem Zweck: ________________________________________________________________.</w:t>
      </w:r>
    </w:p>
    <w:p/>
    <w:p>
      <w:r>
        <w:rPr>
          <w:b/>
          <w:sz w:val="20"/>
        </w:rPr>
        <w:t>Rechtliche Hinweise:</w:t>
      </w:r>
    </w:p>
    <w:p>
      <w:r>
        <w:rPr>
          <w:b w:val="0"/>
          <w:sz w:val="20"/>
        </w:rPr>
        <w:t>Unbezahlter Urlaub wird gemäß § 7 Abs. 3 Bundesurlaubsgesetz und den einschlägigen Regelungen des Arbeitsvertrags gewährt.</w:t>
      </w:r>
    </w:p>
    <w:p>
      <w:r>
        <w:rPr>
          <w:b w:val="0"/>
          <w:sz w:val="20"/>
        </w:rPr>
        <w:t>Während des unbezahlten Urlaubs ruht der Arbeitsvertrag. Der Arbeitnehmer erwirbt für diesen Zeitraum keinen Urlaubsanspruch und keinen Anspruch auf Entgeltfortzahlung.</w:t>
      </w:r>
    </w:p>
    <w:p>
      <w:r>
        <w:rPr>
          <w:b w:val="0"/>
          <w:sz w:val="20"/>
        </w:rPr>
        <w:t>Der Antrag bedarf der Genehmigung durch den Arbeitgeber.</w:t>
      </w:r>
    </w:p>
    <w:p/>
    <w:p>
      <w:r>
        <w:rPr>
          <w:b/>
          <w:sz w:val="20"/>
        </w:rPr>
        <w:t>Erklärung:</w:t>
      </w:r>
    </w:p>
    <w:p>
      <w:r>
        <w:rPr>
          <w:b w:val="0"/>
          <w:sz w:val="20"/>
        </w:rPr>
        <w:t>Mir ist bekannt, dass der unbezahlte Urlaub keine Entgeltfortzahlung beinhaltet und keine Anrechnung auf meinen gesetzlichen Urlaubsanspruch erfolgt.</w:t>
      </w:r>
    </w:p>
    <w:p>
      <w:r>
        <w:rPr>
          <w:b w:val="0"/>
          <w:sz w:val="20"/>
        </w:rPr>
        <w:t>Ich verpflichte mich, den Arbeitgeber unverzüglich über Änderungen der angegebenen Daten oder meiner Rückkehr zu informieren.</w:t>
      </w:r>
    </w:p>
    <w:p/>
    <w:p>
      <w:r>
        <w:rPr>
          <w:b w:val="0"/>
          <w:sz w:val="20"/>
        </w:rPr>
        <w:t>Ort : ____________________________    Datum : ____________________________</w:t>
      </w:r>
    </w:p>
    <w:p/>
    <w:p/>
    <w:p>
      <w:r>
        <w:rPr>
          <w:b w:val="0"/>
          <w:sz w:val="20"/>
        </w:rPr>
        <w:t>Unterschrift des Mitarbeiters : ____________________________________________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Arbeitnehmer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Arbeitgeber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https://vorlagenfy.com/antrag-auf-unbezahlten-urlaub/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https://vorlagenfy.com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vorlagenfy.com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vorlagenfy.com/antrag-auf-unbezahlten-urlaub/" TargetMode="External"/><Relationship Id="rId10" Type="http://schemas.openxmlformats.org/officeDocument/2006/relationships/hyperlink" Target="https://vorlagenf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