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ANMELDUNG ZUR TEILNAHME</w:t>
      </w:r>
    </w:p>
    <w:p/>
    <w:p>
      <w:r>
        <w:rPr>
          <w:b/>
          <w:sz w:val="20"/>
        </w:rPr>
        <w:t>Persönliche Angaben der teilnehmenden 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_____________________________________________________</w:t>
      </w:r>
    </w:p>
    <w:p/>
    <w:p>
      <w:r>
        <w:rPr>
          <w:b/>
          <w:sz w:val="20"/>
        </w:rPr>
        <w:t>Angaben zur Veranstaltung:</w:t>
      </w:r>
    </w:p>
    <w:p>
      <w:r>
        <w:rPr>
          <w:b w:val="0"/>
          <w:sz w:val="20"/>
        </w:rPr>
        <w:t>Veranstaltungstitel : _________________________________________________</w:t>
      </w:r>
    </w:p>
    <w:p>
      <w:r>
        <w:rPr>
          <w:b w:val="0"/>
          <w:sz w:val="20"/>
        </w:rPr>
        <w:t>Veranstaltungsort : ___________________________________________________</w:t>
      </w:r>
    </w:p>
    <w:p>
      <w:r>
        <w:rPr>
          <w:b w:val="0"/>
          <w:sz w:val="20"/>
        </w:rPr>
        <w:t>Veranstaltungszeitraum : ______________________________________________</w:t>
      </w:r>
    </w:p>
    <w:p/>
    <w:p>
      <w:r>
        <w:rPr>
          <w:b/>
          <w:sz w:val="20"/>
        </w:rPr>
        <w:t>Teilnahmebedingungen:</w:t>
      </w:r>
    </w:p>
    <w:p>
      <w:r>
        <w:rPr>
          <w:b w:val="0"/>
          <w:sz w:val="20"/>
        </w:rPr>
        <w:t>1. Der Teilnehmer bestätigt, alle Teilnahmevoraussetzungen erfüllt zu haben.</w:t>
      </w:r>
    </w:p>
    <w:p>
      <w:r>
        <w:rPr>
          <w:b w:val="0"/>
          <w:sz w:val="20"/>
        </w:rPr>
        <w:t>2. Der Teilnehmer verpflichtet sich, die Hausordnung und Sicherheitsvorschriften einzuhalten.</w:t>
      </w:r>
    </w:p>
    <w:p>
      <w:r>
        <w:rPr>
          <w:b w:val="0"/>
          <w:sz w:val="20"/>
        </w:rPr>
        <w:t>3. Der Veranstalter haftet nicht für Schäden, die durch unsachgemäßes Verhalten entstehen.</w:t>
      </w:r>
    </w:p>
    <w:p>
      <w:r>
        <w:rPr>
          <w:b w:val="0"/>
          <w:sz w:val="20"/>
        </w:rPr>
        <w:t>4. Die Anmeldung ist verbindlich und kann nur schriftlich widerrufen werden.</w:t>
      </w:r>
    </w:p>
    <w:p/>
    <w:p>
      <w:r>
        <w:rPr>
          <w:b/>
          <w:sz w:val="20"/>
        </w:rPr>
        <w:t>Datenschutzhinweis:</w:t>
      </w:r>
    </w:p>
    <w:p>
      <w:r>
        <w:rPr>
          <w:b w:val="0"/>
          <w:sz w:val="20"/>
        </w:rPr>
        <w:t>Die angegebenen Daten werden ausschließlich zur Durchführung der Veranstaltung verwendet und nicht an Dritte weitergegeben.</w:t>
      </w:r>
    </w:p>
    <w:p>
      <w:r>
        <w:rPr>
          <w:b w:val="0"/>
          <w:sz w:val="20"/>
        </w:rPr>
        <w:t>Mit der Anmeldung erklärt sich der Teilnehmer mit der Speicherung und Verarbeitung seiner Daten einverstanden.</w:t>
      </w:r>
    </w:p>
    <w:p/>
    <w:p/>
    <w:p>
      <w:r>
        <w:rPr>
          <w:b w:val="0"/>
          <w:sz w:val="20"/>
        </w:rPr>
        <w:t>Ort : ________________________    Datum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der teilnehmenden Person: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https://vorlagenfy.com/anmeldung-teilnahme-muster/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nmeldung-teilnahme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