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ABTRETUNGSERKLÄRUNG VERSICHERUNG WASSERSCHADEN</w:t>
      </w:r>
    </w:p>
    <w:p/>
    <w:p>
      <w:r>
        <w:rPr>
          <w:b/>
          <w:sz w:val="20"/>
        </w:rPr>
        <w:t>Angaben des Abtretenden (Versicherungsnehmer)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des Begünstigten :</w:t>
      </w:r>
    </w:p>
    <w:p>
      <w:r>
        <w:rPr>
          <w:b w:val="0"/>
          <w:sz w:val="20"/>
        </w:rPr>
        <w:t>Vor- und Nachname / Firma : 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Versicherungsfall :</w:t>
      </w:r>
    </w:p>
    <w:p>
      <w:r>
        <w:rPr>
          <w:b w:val="0"/>
          <w:sz w:val="20"/>
        </w:rPr>
        <w:t>Art des Schadens : Wasserschaden</w:t>
      </w:r>
    </w:p>
    <w:p>
      <w:r>
        <w:rPr>
          <w:b w:val="0"/>
          <w:sz w:val="20"/>
        </w:rPr>
        <w:t>Schadensort : _________________________________________________________</w:t>
      </w:r>
    </w:p>
    <w:p>
      <w:r>
        <w:rPr>
          <w:b w:val="0"/>
          <w:sz w:val="20"/>
        </w:rPr>
        <w:t>Schadensbeschreibung : ________________________________________________</w:t>
      </w:r>
    </w:p>
    <w:p/>
    <w:p>
      <w:r>
        <w:rPr>
          <w:b/>
          <w:sz w:val="20"/>
        </w:rPr>
        <w:t>Erklärung zur Abtretung</w:t>
      </w:r>
    </w:p>
    <w:p>
      <w:r>
        <w:rPr>
          <w:b w:val="0"/>
          <w:sz w:val="20"/>
        </w:rPr>
        <w:t>Hiermit tritt der Versicherungsnehmer alle Ansprüche aus dem Versicherungsvertrag bezüglich des oben genannten Wasserschadens vollständig an den Begünstigten ab.</w:t>
      </w:r>
    </w:p>
    <w:p>
      <w:r>
        <w:rPr>
          <w:b w:val="0"/>
          <w:sz w:val="20"/>
        </w:rPr>
        <w:t>Der Begünstigte ist berechtigt, sämtliche Rechte gegenüber der Versicherungsgesellschaft auszuüben, einschließlich der Geltendmachung und Entgegennahme von Leistungen.</w:t>
      </w:r>
    </w:p>
    <w:p/>
    <w:p>
      <w:r>
        <w:rPr>
          <w:b/>
          <w:sz w:val="20"/>
        </w:rPr>
        <w:t>Verpflichtungen des Abtretenden</w:t>
      </w:r>
    </w:p>
    <w:p>
      <w:r>
        <w:rPr>
          <w:b w:val="0"/>
          <w:sz w:val="20"/>
        </w:rPr>
        <w:t>Der Abtretende verpflichtet sich, die Versicherungsgesellschaft über diese Abtretung unverzüglich zu informieren und alle für die Schadensregulierung erforderlichen Unterlagen und Informationen zur Verfügung zu stellen.</w:t>
      </w:r>
    </w:p>
    <w:p/>
    <w:p>
      <w:r>
        <w:rPr>
          <w:b/>
          <w:sz w:val="20"/>
        </w:rPr>
        <w:t>Freistellung und Haftung</w:t>
      </w:r>
    </w:p>
    <w:p>
      <w:r>
        <w:rPr>
          <w:b w:val="0"/>
          <w:sz w:val="20"/>
        </w:rPr>
        <w:t>Der Abtretende erklärt, dass keine weiteren Ansprüche aus dem Versicherungsvertrag gegenüber der Versicherung bestehen und stellt den Begünstigten von etwaigen Ansprüchen Dritter frei.</w:t>
      </w:r>
    </w:p>
    <w:p/>
    <w:p>
      <w:r>
        <w:rPr>
          <w:b/>
          <w:sz w:val="20"/>
        </w:rPr>
        <w:t>Schlussbestimmungen</w:t>
      </w:r>
    </w:p>
    <w:p>
      <w:r>
        <w:rPr>
          <w:b w:val="0"/>
          <w:sz w:val="20"/>
        </w:rPr>
        <w:t>Diese Abtretungserklärung unterliegt deutschem Recht. Gerichtsstand ist der Wohnort des Abtretenden, soweit gesetzlich zulässig.</w:t>
      </w:r>
    </w:p>
    <w:p/>
    <w:p/>
    <w:p>
      <w:r>
        <w:rPr>
          <w:b w:val="0"/>
          <w:sz w:val="20"/>
        </w:rPr>
        <w:t>Ort : ________________________________________________________________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Abtretender (Versicherungsnehmer)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Begünstigter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https://vorlagenfy.com/abtretungserklarung-versicherung-wasserschaden-vorlage/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https://vorlagenfy.com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vorlagenfy.com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rlagenfy.com/abtretungserklarung-versicherung-wasserschaden-vorlage/" TargetMode="External"/><Relationship Id="rId10" Type="http://schemas.openxmlformats.org/officeDocument/2006/relationships/hyperlink" Target="https://vorlagenf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