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 FÜR RECHNUNGSFORDERUNGEN</w:t>
      </w:r>
    </w:p>
    <w:p/>
    <w:p>
      <w:r>
        <w:rPr>
          <w:b/>
          <w:sz w:val="20"/>
        </w:rPr>
        <w:t>Angaben des Abtretenden (Auftraggeber) :</w:t>
      </w:r>
    </w:p>
    <w:p>
      <w:r>
        <w:rPr>
          <w:b w:val="0"/>
          <w:sz w:val="20"/>
        </w:rPr>
        <w:t>Vor- und Nachname / Firma : 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Steuernummer / USt-IdNr. : 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Abtretungsempfängers :</w:t>
      </w:r>
    </w:p>
    <w:p>
      <w:r>
        <w:rPr>
          <w:b w:val="0"/>
          <w:sz w:val="20"/>
        </w:rPr>
        <w:t>Vor- und Nachname / Firma : 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Steuernummer / USt-IdNr. : 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zur abgetretenen Forderung :</w:t>
      </w:r>
    </w:p>
    <w:p>
      <w:r>
        <w:rPr>
          <w:b w:val="0"/>
          <w:sz w:val="20"/>
        </w:rPr>
        <w:t>Rechnungsnummer : ____________________________________________________</w:t>
      </w:r>
    </w:p>
    <w:p>
      <w:r>
        <w:rPr>
          <w:b w:val="0"/>
          <w:sz w:val="20"/>
        </w:rPr>
        <w:t>Rechnungsbetrag : _______________ EUR</w:t>
      </w:r>
    </w:p>
    <w:p>
      <w:r>
        <w:rPr>
          <w:b w:val="0"/>
          <w:sz w:val="20"/>
        </w:rPr>
        <w:t>Leistungsdatum : ______________________________________________________</w:t>
      </w:r>
    </w:p>
    <w:p>
      <w:r>
        <w:rPr>
          <w:b w:val="0"/>
          <w:sz w:val="20"/>
        </w:rPr>
        <w:t>Forderungsgrund : _____________________________________________________</w:t>
      </w:r>
    </w:p>
    <w:p/>
    <w:p>
      <w:r>
        <w:rPr>
          <w:b/>
          <w:sz w:val="20"/>
        </w:rPr>
        <w:t>§ 1 – Abtretung der Forderung</w:t>
      </w:r>
    </w:p>
    <w:p>
      <w:r>
        <w:rPr>
          <w:b w:val="0"/>
          <w:sz w:val="20"/>
        </w:rPr>
        <w:t>Der Abtretende tritt hiermit die oben genannte Forderung in voller Höhe an den Abtretungsempfänger ab. Mit dieser Abtretung gehen alle Rechte und Pflichten aus der Forderung auf den Abtretungsempfänger über.</w:t>
      </w:r>
    </w:p>
    <w:p/>
    <w:p>
      <w:r>
        <w:rPr>
          <w:b/>
          <w:sz w:val="20"/>
        </w:rPr>
        <w:t>§ 2 – Mitteilung der Abtretung</w:t>
      </w:r>
    </w:p>
    <w:p>
      <w:r>
        <w:rPr>
          <w:b w:val="0"/>
          <w:sz w:val="20"/>
        </w:rPr>
        <w:t>Der Abtretende verpflichtet sich, dem Schuldner die Abtretung unverzüglich mitzuteilen und den Abtretungsempfänger über alle Umstände zu informieren, die für die Geltendmachung der Forderung von Bedeutung sind.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Abtretende sichert zu, dass die Forderung existiert, unbestritten und frei von Rechten Dritter ist. Für die Einbringlichkeit der Forderung wird keine Gewähr übernommen.</w:t>
      </w:r>
    </w:p>
    <w:p/>
    <w:p>
      <w:r>
        <w:rPr>
          <w:b/>
          <w:sz w:val="20"/>
        </w:rPr>
        <w:t>§ 4 – Datenschutz</w:t>
      </w:r>
    </w:p>
    <w:p>
      <w:r>
        <w:rPr>
          <w:b w:val="0"/>
          <w:sz w:val="20"/>
        </w:rPr>
        <w:t>Der Abtretende versichert, dass alle datenschutzrechtlichen Bestimmungen bei der Abtretung eingehalten werden. Persönliche Daten dürfen nur im erforderlichen Umfang weitergegeben werden.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Änderungen und Ergänzungen dieser Abtretungserklärung bedürfen der Schriftform. Sollte eine Bestimmung unwirksam sein, bleiben die übrigen Bestimmungen davon unberührt. Gerichtsstand ist der Sitz des Abtretungsempfängers.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Unterschrift Abtretender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ABTRETUNGSEMPFÄNGER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https://vorlagenfy.com/abtretungserklarung-rechnung/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btretungserklarung-rechn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