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ABNAHMEPROTOKOLL</w:t>
      </w:r>
    </w:p>
    <w:p/>
    <w:p>
      <w:r>
        <w:rPr>
          <w:b/>
          <w:sz w:val="20"/>
        </w:rPr>
        <w:t>Vertragspartner:</w:t>
      </w:r>
    </w:p>
    <w:p>
      <w:r>
        <w:rPr>
          <w:b/>
          <w:sz w:val="20"/>
        </w:rPr>
        <w:t>Auftraggeber:</w:t>
      </w:r>
    </w:p>
    <w:p>
      <w:r>
        <w:rPr>
          <w:b w:val="0"/>
          <w:sz w:val="20"/>
        </w:rPr>
        <w:t>Name/Firma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 : _________________________________________________</w:t>
      </w:r>
    </w:p>
    <w:p/>
    <w:p>
      <w:r>
        <w:rPr>
          <w:b/>
          <w:sz w:val="20"/>
        </w:rPr>
        <w:t>Auftragnehmer:</w:t>
      </w:r>
    </w:p>
    <w:p>
      <w:r>
        <w:rPr>
          <w:b w:val="0"/>
          <w:sz w:val="20"/>
        </w:rPr>
        <w:t>Name/Firma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 : _________________________________________________</w:t>
      </w:r>
    </w:p>
    <w:p/>
    <w:p>
      <w:r>
        <w:rPr>
          <w:b/>
          <w:sz w:val="20"/>
        </w:rPr>
        <w:t>Gegenstand der Abnahme:</w:t>
      </w:r>
    </w:p>
    <w:p>
      <w:r>
        <w:rPr>
          <w:b w:val="0"/>
          <w:sz w:val="20"/>
        </w:rPr>
        <w:t>Beschreibung des abgenommenen Werkes / der Leistung: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Abnahmeergebnis:</w:t>
      </w:r>
    </w:p>
    <w:p>
      <w:r>
        <w:rPr>
          <w:b w:val="0"/>
          <w:sz w:val="20"/>
        </w:rPr>
        <w:t>Die Abnahme wurde durchgeführt und hat folgendes Ergebnis:</w:t>
      </w:r>
    </w:p>
    <w:p>
      <w:r>
        <w:rPr>
          <w:b w:val="0"/>
          <w:sz w:val="20"/>
        </w:rPr>
        <w:t>□ Erfolgreiche Abnahme ohne Mängel</w:t>
      </w:r>
    </w:p>
    <w:p>
      <w:r>
        <w:rPr>
          <w:b w:val="0"/>
          <w:sz w:val="20"/>
        </w:rPr>
        <w:t>□ Abnahme mit Mängeln (Details siehe Mängelliste)</w:t>
      </w:r>
    </w:p>
    <w:p>
      <w:r>
        <w:rPr>
          <w:b w:val="0"/>
          <w:sz w:val="20"/>
        </w:rPr>
        <w:t>□ Abnahme verweigert (Begründung siehe unten)</w:t>
      </w:r>
    </w:p>
    <w:p/>
    <w:p>
      <w:r>
        <w:rPr>
          <w:b/>
          <w:sz w:val="20"/>
        </w:rPr>
        <w:t>Mängelliste / Beanstandungen: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</w:t>
      </w:r>
    </w:p>
    <w:p/>
    <w:p>
      <w:r>
        <w:rPr>
          <w:b/>
          <w:sz w:val="20"/>
        </w:rPr>
        <w:t>Vereinbarungen zur Mängelbeseitigung:</w:t>
      </w:r>
    </w:p>
    <w:p>
      <w:r>
        <w:rPr>
          <w:b w:val="0"/>
          <w:sz w:val="20"/>
        </w:rPr>
        <w:t>Die Mängelbeseitigung erfolgt bis spätestens: ____________________________</w:t>
      </w:r>
    </w:p>
    <w:p>
      <w:r>
        <w:rPr>
          <w:b w:val="0"/>
          <w:sz w:val="20"/>
        </w:rPr>
        <w:t>Weitere Vereinbarungen: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Haftung:</w:t>
      </w:r>
    </w:p>
    <w:p>
      <w:r>
        <w:rPr>
          <w:b w:val="0"/>
          <w:sz w:val="20"/>
        </w:rPr>
        <w:t>Mit der Abnahme erkennt der Auftraggeber das Werk als vertragsgerecht an, sofern keine Mängel festgestellt wurden oder diese fristgerecht beseitigt werden. Weitergehende Ansprüche richten sich nach den gesetzlichen Bestimmungen.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https://vorlagenfy.com/abnahmeprotokoll-vorlage/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abnahmeprotokoll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